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06750" w14:textId="77777777" w:rsidR="00FA2190" w:rsidRPr="00AD5CF3" w:rsidRDefault="00000000">
      <w:pPr>
        <w:spacing w:after="120"/>
        <w:jc w:val="center"/>
        <w:rPr>
          <w:color w:val="000000" w:themeColor="text1"/>
          <w:lang w:val="el-GR"/>
        </w:rPr>
      </w:pPr>
      <w:r w:rsidRPr="00AD5CF3">
        <w:rPr>
          <w:b/>
          <w:color w:val="000000" w:themeColor="text1"/>
          <w:sz w:val="32"/>
          <w:lang w:val="el-GR"/>
        </w:rPr>
        <w:t>ΠΟΛΙΤΙΚΗ ΕΠΕΞΕΡΓΑΣΙΑΣ ΠΡΟΣΩΠΙΚΩΝ ΔΕΔΟΜΕΝΩΝ</w:t>
      </w:r>
    </w:p>
    <w:p w14:paraId="23583E02" w14:textId="64939438" w:rsidR="00FA2190" w:rsidRPr="00AD5CF3" w:rsidRDefault="00000000">
      <w:pPr>
        <w:spacing w:after="480"/>
        <w:jc w:val="center"/>
        <w:rPr>
          <w:color w:val="000000" w:themeColor="text1"/>
          <w:lang w:val="el-GR"/>
        </w:rPr>
      </w:pPr>
      <w:r w:rsidRPr="00AD5CF3">
        <w:rPr>
          <w:i/>
          <w:color w:val="000000" w:themeColor="text1"/>
          <w:lang w:val="el-GR"/>
        </w:rPr>
        <w:t xml:space="preserve">Τελευταία ενημέρωση: </w:t>
      </w:r>
      <w:r w:rsidR="002C724A" w:rsidRPr="00AD5CF3">
        <w:rPr>
          <w:i/>
          <w:color w:val="000000" w:themeColor="text1"/>
          <w:lang w:val="el-GR"/>
        </w:rPr>
        <w:t>30</w:t>
      </w:r>
      <w:r w:rsidRPr="00AD5CF3">
        <w:rPr>
          <w:i/>
          <w:color w:val="000000" w:themeColor="text1"/>
          <w:lang w:val="el-GR"/>
        </w:rPr>
        <w:t xml:space="preserve"> </w:t>
      </w:r>
      <w:r w:rsidR="002C724A" w:rsidRPr="00AD5CF3">
        <w:rPr>
          <w:i/>
          <w:color w:val="000000" w:themeColor="text1"/>
          <w:lang w:val="el-GR"/>
        </w:rPr>
        <w:t>Απριλίου</w:t>
      </w:r>
      <w:r w:rsidRPr="00AD5CF3">
        <w:rPr>
          <w:i/>
          <w:color w:val="000000" w:themeColor="text1"/>
          <w:lang w:val="el-GR"/>
        </w:rPr>
        <w:t xml:space="preserve"> 2026</w:t>
      </w:r>
    </w:p>
    <w:p w14:paraId="0B4F9351" w14:textId="77777777" w:rsidR="00FA2190" w:rsidRPr="00AD5CF3" w:rsidRDefault="00000000" w:rsidP="00B37C0C">
      <w:pPr>
        <w:spacing w:after="240"/>
        <w:jc w:val="both"/>
        <w:rPr>
          <w:color w:val="000000" w:themeColor="text1"/>
          <w:lang w:val="el-GR"/>
        </w:rPr>
      </w:pPr>
      <w:r w:rsidRPr="00AD5CF3">
        <w:rPr>
          <w:color w:val="000000" w:themeColor="text1"/>
          <w:lang w:val="el-GR"/>
        </w:rPr>
        <w:t xml:space="preserve">Η παρούσα Πολιτική Επεξεργασίας Προσωπικών Δεδομένων εξηγεί τον τρόπο με τον οποίο το </w:t>
      </w:r>
      <w:r w:rsidRPr="00AD5CF3">
        <w:rPr>
          <w:color w:val="000000" w:themeColor="text1"/>
        </w:rPr>
        <w:t>Athens</w:t>
      </w:r>
      <w:r w:rsidRPr="00AD5CF3">
        <w:rPr>
          <w:color w:val="000000" w:themeColor="text1"/>
          <w:lang w:val="el-GR"/>
        </w:rPr>
        <w:t xml:space="preserve"> </w:t>
      </w:r>
      <w:proofErr w:type="spellStart"/>
      <w:r w:rsidRPr="00AD5CF3">
        <w:rPr>
          <w:color w:val="000000" w:themeColor="text1"/>
        </w:rPr>
        <w:t>Guitarmaking</w:t>
      </w:r>
      <w:proofErr w:type="spellEnd"/>
      <w:r w:rsidRPr="00AD5CF3">
        <w:rPr>
          <w:color w:val="000000" w:themeColor="text1"/>
          <w:lang w:val="el-GR"/>
        </w:rPr>
        <w:t xml:space="preserve"> </w:t>
      </w:r>
      <w:r w:rsidRPr="00AD5CF3">
        <w:rPr>
          <w:color w:val="000000" w:themeColor="text1"/>
        </w:rPr>
        <w:t>School</w:t>
      </w:r>
      <w:r w:rsidRPr="00AD5CF3">
        <w:rPr>
          <w:color w:val="000000" w:themeColor="text1"/>
          <w:lang w:val="el-GR"/>
        </w:rPr>
        <w:t xml:space="preserve"> συλλέγει, χρησιμοποιεί, επεξεργάζεται, αποθηκεύει και προστατεύει τα δεδομένα προσωπικού χαρακτήρα των επισκεπτών της ιστοσελίδας </w:t>
      </w:r>
      <w:r w:rsidRPr="00AD5CF3">
        <w:rPr>
          <w:color w:val="000000" w:themeColor="text1"/>
        </w:rPr>
        <w:t>https</w:t>
      </w:r>
      <w:r w:rsidRPr="00AD5CF3">
        <w:rPr>
          <w:color w:val="000000" w:themeColor="text1"/>
          <w:lang w:val="el-GR"/>
        </w:rPr>
        <w:t>://</w:t>
      </w:r>
      <w:r w:rsidRPr="00AD5CF3">
        <w:rPr>
          <w:color w:val="000000" w:themeColor="text1"/>
        </w:rPr>
        <w:t>www</w:t>
      </w:r>
      <w:r w:rsidRPr="00AD5CF3">
        <w:rPr>
          <w:color w:val="000000" w:themeColor="text1"/>
          <w:lang w:val="el-GR"/>
        </w:rPr>
        <w:t>.</w:t>
      </w:r>
      <w:proofErr w:type="spellStart"/>
      <w:r w:rsidRPr="00AD5CF3">
        <w:rPr>
          <w:color w:val="000000" w:themeColor="text1"/>
        </w:rPr>
        <w:t>athensguitarmakingschool</w:t>
      </w:r>
      <w:proofErr w:type="spellEnd"/>
      <w:r w:rsidRPr="00AD5CF3">
        <w:rPr>
          <w:color w:val="000000" w:themeColor="text1"/>
          <w:lang w:val="el-GR"/>
        </w:rPr>
        <w:t>.</w:t>
      </w:r>
      <w:r w:rsidRPr="00AD5CF3">
        <w:rPr>
          <w:color w:val="000000" w:themeColor="text1"/>
        </w:rPr>
        <w:t>com</w:t>
      </w:r>
      <w:r w:rsidRPr="00AD5CF3">
        <w:rPr>
          <w:color w:val="000000" w:themeColor="text1"/>
          <w:lang w:val="el-GR"/>
        </w:rPr>
        <w:t xml:space="preserve">, των </w:t>
      </w:r>
      <w:proofErr w:type="spellStart"/>
      <w:r w:rsidRPr="00AD5CF3">
        <w:rPr>
          <w:color w:val="000000" w:themeColor="text1"/>
          <w:lang w:val="el-GR"/>
        </w:rPr>
        <w:t>εκδηλούντων</w:t>
      </w:r>
      <w:proofErr w:type="spellEnd"/>
      <w:r w:rsidRPr="00AD5CF3">
        <w:rPr>
          <w:color w:val="000000" w:themeColor="text1"/>
          <w:lang w:val="el-GR"/>
        </w:rPr>
        <w:t xml:space="preserve"> ενδιαφέρον, των μαθητών, καθώς και των συμμετεχόντων στα πάσης φύσεως εκπαιδευτικά προγράμματα, </w:t>
      </w:r>
      <w:r w:rsidRPr="00AD5CF3">
        <w:rPr>
          <w:color w:val="000000" w:themeColor="text1"/>
        </w:rPr>
        <w:t>workshops</w:t>
      </w:r>
      <w:r w:rsidRPr="00AD5CF3">
        <w:rPr>
          <w:color w:val="000000" w:themeColor="text1"/>
          <w:lang w:val="el-GR"/>
        </w:rPr>
        <w:t xml:space="preserve"> και ειδικές δράσεις μας, συμπεριλαμβανομένου του </w:t>
      </w:r>
      <w:r w:rsidRPr="00AD5CF3">
        <w:rPr>
          <w:color w:val="000000" w:themeColor="text1"/>
        </w:rPr>
        <w:t>Luthiers</w:t>
      </w:r>
      <w:r w:rsidRPr="00AD5CF3">
        <w:rPr>
          <w:color w:val="000000" w:themeColor="text1"/>
          <w:lang w:val="el-GR"/>
        </w:rPr>
        <w:t xml:space="preserve"> </w:t>
      </w:r>
      <w:r w:rsidRPr="00AD5CF3">
        <w:rPr>
          <w:color w:val="000000" w:themeColor="text1"/>
        </w:rPr>
        <w:t>Summer</w:t>
      </w:r>
      <w:r w:rsidRPr="00AD5CF3">
        <w:rPr>
          <w:color w:val="000000" w:themeColor="text1"/>
          <w:lang w:val="el-GR"/>
        </w:rPr>
        <w:t xml:space="preserve"> </w:t>
      </w:r>
      <w:r w:rsidRPr="00AD5CF3">
        <w:rPr>
          <w:color w:val="000000" w:themeColor="text1"/>
        </w:rPr>
        <w:t>Camp</w:t>
      </w:r>
      <w:r w:rsidRPr="00AD5CF3">
        <w:rPr>
          <w:color w:val="000000" w:themeColor="text1"/>
          <w:lang w:val="el-GR"/>
        </w:rPr>
        <w:t xml:space="preserve"> — </w:t>
      </w:r>
      <w:proofErr w:type="spellStart"/>
      <w:r w:rsidRPr="00AD5CF3">
        <w:rPr>
          <w:color w:val="000000" w:themeColor="text1"/>
        </w:rPr>
        <w:t>LSC</w:t>
      </w:r>
      <w:proofErr w:type="spellEnd"/>
      <w:r w:rsidRPr="00AD5CF3">
        <w:rPr>
          <w:color w:val="000000" w:themeColor="text1"/>
          <w:lang w:val="el-GR"/>
        </w:rPr>
        <w:t xml:space="preserve"> καθώς και των αντίστοιχων εκπαιδευτικών δραστηριοτήτων και </w:t>
      </w:r>
      <w:proofErr w:type="spellStart"/>
      <w:r w:rsidRPr="00AD5CF3">
        <w:rPr>
          <w:color w:val="000000" w:themeColor="text1"/>
          <w:lang w:val="el-GR"/>
        </w:rPr>
        <w:t>δράσεών</w:t>
      </w:r>
      <w:proofErr w:type="spellEnd"/>
      <w:r w:rsidRPr="00AD5CF3">
        <w:rPr>
          <w:color w:val="000000" w:themeColor="text1"/>
          <w:lang w:val="el-GR"/>
        </w:rPr>
        <w:t xml:space="preserve"> μας.</w:t>
      </w:r>
    </w:p>
    <w:p w14:paraId="06D353EF" w14:textId="77777777" w:rsidR="00FA2190" w:rsidRPr="00AD5CF3" w:rsidRDefault="00000000" w:rsidP="00B37C0C">
      <w:pPr>
        <w:spacing w:after="240"/>
        <w:jc w:val="both"/>
        <w:rPr>
          <w:color w:val="000000" w:themeColor="text1"/>
          <w:lang w:val="el-GR"/>
        </w:rPr>
      </w:pPr>
      <w:r w:rsidRPr="00AD5CF3">
        <w:rPr>
          <w:color w:val="000000" w:themeColor="text1"/>
          <w:lang w:val="el-GR"/>
        </w:rPr>
        <w:t>Η προστασία των προσωπικών σας δεδομένων αποτελεί πρωταρχική μας δέσμευση. Η επεξεργασία των δεδομένων σας διενεργείται σε πλήρη συμμόρφωση με τον Γενικό Κανονισμό Προστασίας Δεδομένων (ΕΕ) 2016/679 (</w:t>
      </w:r>
      <w:r w:rsidRPr="00AD5CF3">
        <w:rPr>
          <w:color w:val="000000" w:themeColor="text1"/>
        </w:rPr>
        <w:t>GDPR</w:t>
      </w:r>
      <w:r w:rsidRPr="00AD5CF3">
        <w:rPr>
          <w:color w:val="000000" w:themeColor="text1"/>
          <w:lang w:val="el-GR"/>
        </w:rPr>
        <w:t xml:space="preserve"> / </w:t>
      </w:r>
      <w:proofErr w:type="spellStart"/>
      <w:r w:rsidRPr="00AD5CF3">
        <w:rPr>
          <w:color w:val="000000" w:themeColor="text1"/>
          <w:lang w:val="el-GR"/>
        </w:rPr>
        <w:t>ΓΚΠΔ</w:t>
      </w:r>
      <w:proofErr w:type="spellEnd"/>
      <w:r w:rsidRPr="00AD5CF3">
        <w:rPr>
          <w:color w:val="000000" w:themeColor="text1"/>
          <w:lang w:val="el-GR"/>
        </w:rPr>
        <w:t>), την εκάστοτε ισχύουσα ελληνική νομοθεσία (Ν. 4624/2019) και τις αποφάσεις, οδηγίες και κατευθυντήριες γραμμές της Αρχής Προστασίας Δεδομένων Προσωπικού Χαρακτήρα (</w:t>
      </w:r>
      <w:proofErr w:type="spellStart"/>
      <w:r w:rsidRPr="00AD5CF3">
        <w:rPr>
          <w:color w:val="000000" w:themeColor="text1"/>
          <w:lang w:val="el-GR"/>
        </w:rPr>
        <w:t>ΑΠΔΠΧ</w:t>
      </w:r>
      <w:proofErr w:type="spellEnd"/>
      <w:r w:rsidRPr="00AD5CF3">
        <w:rPr>
          <w:color w:val="000000" w:themeColor="text1"/>
          <w:lang w:val="el-GR"/>
        </w:rPr>
        <w:t>).</w:t>
      </w:r>
    </w:p>
    <w:p w14:paraId="7447B291" w14:textId="77777777" w:rsidR="00FA2190" w:rsidRPr="00AD5CF3" w:rsidRDefault="00000000" w:rsidP="00B37C0C">
      <w:pPr>
        <w:keepNext/>
        <w:spacing w:before="360" w:after="120"/>
        <w:jc w:val="both"/>
        <w:rPr>
          <w:color w:val="000000" w:themeColor="text1"/>
          <w:lang w:val="el-GR"/>
        </w:rPr>
      </w:pPr>
      <w:r w:rsidRPr="00AD5CF3">
        <w:rPr>
          <w:b/>
          <w:color w:val="000000" w:themeColor="text1"/>
          <w:sz w:val="26"/>
          <w:lang w:val="el-GR"/>
        </w:rPr>
        <w:t>1. Υπεύθυνος Επεξεργασίας</w:t>
      </w:r>
    </w:p>
    <w:p w14:paraId="7D9A4E19" w14:textId="77777777" w:rsidR="00FA2190" w:rsidRPr="00AD5CF3" w:rsidRDefault="00000000" w:rsidP="00B37C0C">
      <w:pPr>
        <w:spacing w:after="240"/>
        <w:jc w:val="both"/>
        <w:rPr>
          <w:color w:val="000000" w:themeColor="text1"/>
          <w:lang w:val="el-GR"/>
        </w:rPr>
      </w:pPr>
      <w:r w:rsidRPr="00AD5CF3">
        <w:rPr>
          <w:color w:val="000000" w:themeColor="text1"/>
          <w:lang w:val="el-GR"/>
        </w:rPr>
        <w:t>Υπεύθυνος Επεξεργασίας για τα προσωπικά δεδομένα που συλλέγονται μέσω της ιστοσελίδας και στο πλαίσιο των δραστηριοτήτων της σχολής είναι:</w:t>
      </w:r>
    </w:p>
    <w:p w14:paraId="23B304CD" w14:textId="6FD1BF29" w:rsidR="00FA2190" w:rsidRPr="00AD5CF3" w:rsidRDefault="00000000" w:rsidP="00B37C0C">
      <w:pPr>
        <w:pStyle w:val="a0"/>
        <w:spacing w:after="80"/>
        <w:rPr>
          <w:color w:val="000000" w:themeColor="text1"/>
        </w:rPr>
      </w:pPr>
      <w:proofErr w:type="spellStart"/>
      <w:r w:rsidRPr="00AD5CF3">
        <w:rPr>
          <w:b/>
          <w:color w:val="000000" w:themeColor="text1"/>
        </w:rPr>
        <w:t>Διοργάνωση</w:t>
      </w:r>
      <w:proofErr w:type="spellEnd"/>
      <w:r w:rsidRPr="00AD5CF3">
        <w:rPr>
          <w:b/>
          <w:color w:val="000000" w:themeColor="text1"/>
        </w:rPr>
        <w:t xml:space="preserve"> / </w:t>
      </w:r>
      <w:proofErr w:type="spellStart"/>
      <w:r w:rsidRPr="00AD5CF3">
        <w:rPr>
          <w:b/>
          <w:color w:val="000000" w:themeColor="text1"/>
        </w:rPr>
        <w:t>Φορέ</w:t>
      </w:r>
      <w:proofErr w:type="spellEnd"/>
      <w:r w:rsidRPr="00AD5CF3">
        <w:rPr>
          <w:b/>
          <w:color w:val="000000" w:themeColor="text1"/>
        </w:rPr>
        <w:t>ας:</w:t>
      </w:r>
      <w:r w:rsidRPr="00AD5CF3">
        <w:rPr>
          <w:color w:val="000000" w:themeColor="text1"/>
        </w:rPr>
        <w:t xml:space="preserve"> Athens Guitarmaking School</w:t>
      </w:r>
    </w:p>
    <w:p w14:paraId="25CBFFB8" w14:textId="6B3B669C" w:rsidR="00FA2190" w:rsidRPr="00AD5CF3" w:rsidRDefault="00000000" w:rsidP="00B37C0C">
      <w:pPr>
        <w:pStyle w:val="a0"/>
        <w:spacing w:after="80"/>
        <w:rPr>
          <w:color w:val="000000" w:themeColor="text1"/>
          <w:lang w:val="el-GR"/>
        </w:rPr>
      </w:pPr>
      <w:r w:rsidRPr="00AD5CF3">
        <w:rPr>
          <w:b/>
          <w:color w:val="000000" w:themeColor="text1"/>
          <w:lang w:val="el-GR"/>
        </w:rPr>
        <w:t>Νόμιμος Εκπρόσωπος &amp; Υπεύθυνος Επικοινωνίας:</w:t>
      </w:r>
      <w:r w:rsidRPr="00AD5CF3">
        <w:rPr>
          <w:color w:val="000000" w:themeColor="text1"/>
          <w:lang w:val="el-GR"/>
        </w:rPr>
        <w:t xml:space="preserve"> Γιάννης </w:t>
      </w:r>
      <w:proofErr w:type="spellStart"/>
      <w:r w:rsidRPr="00AD5CF3">
        <w:rPr>
          <w:color w:val="000000" w:themeColor="text1"/>
          <w:lang w:val="el-GR"/>
        </w:rPr>
        <w:t>Σεϊντουλάς</w:t>
      </w:r>
      <w:proofErr w:type="spellEnd"/>
    </w:p>
    <w:p w14:paraId="2A8376A3" w14:textId="77777777" w:rsidR="00B37C0C" w:rsidRPr="00AD5CF3" w:rsidRDefault="00000000" w:rsidP="00B37C0C">
      <w:pPr>
        <w:pStyle w:val="a0"/>
        <w:spacing w:after="80"/>
        <w:rPr>
          <w:color w:val="000000" w:themeColor="text1"/>
          <w:lang w:val="el-GR"/>
        </w:rPr>
      </w:pPr>
      <w:r w:rsidRPr="00AD5CF3">
        <w:rPr>
          <w:b/>
          <w:color w:val="000000" w:themeColor="text1"/>
        </w:rPr>
        <w:t>Email</w:t>
      </w:r>
      <w:r w:rsidRPr="00AD5CF3">
        <w:rPr>
          <w:b/>
          <w:color w:val="000000" w:themeColor="text1"/>
          <w:lang w:val="el-GR"/>
        </w:rPr>
        <w:t xml:space="preserve"> Επικοινωνίας:</w:t>
      </w:r>
      <w:r w:rsidRPr="00AD5CF3">
        <w:rPr>
          <w:color w:val="000000" w:themeColor="text1"/>
          <w:lang w:val="el-GR"/>
        </w:rPr>
        <w:t xml:space="preserve"> </w:t>
      </w:r>
    </w:p>
    <w:p w14:paraId="1E1E081E" w14:textId="42A63ABA" w:rsidR="00FA2190" w:rsidRPr="00AD5CF3" w:rsidRDefault="00B37C0C" w:rsidP="00B37C0C">
      <w:pPr>
        <w:pStyle w:val="a0"/>
        <w:numPr>
          <w:ilvl w:val="0"/>
          <w:numId w:val="0"/>
        </w:numPr>
        <w:spacing w:after="80"/>
        <w:ind w:left="360"/>
        <w:rPr>
          <w:color w:val="000000" w:themeColor="text1"/>
          <w:lang w:val="el-GR"/>
        </w:rPr>
      </w:pPr>
      <w:hyperlink r:id="rId6" w:history="1">
        <w:r w:rsidRPr="00AD5CF3">
          <w:rPr>
            <w:rStyle w:val="-"/>
            <w:color w:val="000000" w:themeColor="text1"/>
          </w:rPr>
          <w:t>info</w:t>
        </w:r>
        <w:r w:rsidRPr="00AD5CF3">
          <w:rPr>
            <w:rStyle w:val="-"/>
            <w:color w:val="000000" w:themeColor="text1"/>
            <w:lang w:val="el-GR"/>
          </w:rPr>
          <w:t>@</w:t>
        </w:r>
        <w:proofErr w:type="spellStart"/>
        <w:r w:rsidRPr="00AD5CF3">
          <w:rPr>
            <w:rStyle w:val="-"/>
            <w:color w:val="000000" w:themeColor="text1"/>
          </w:rPr>
          <w:t>athensguitarmakingschool</w:t>
        </w:r>
        <w:proofErr w:type="spellEnd"/>
        <w:r w:rsidRPr="00AD5CF3">
          <w:rPr>
            <w:rStyle w:val="-"/>
            <w:color w:val="000000" w:themeColor="text1"/>
            <w:lang w:val="el-GR"/>
          </w:rPr>
          <w:t>.</w:t>
        </w:r>
        <w:r w:rsidRPr="00AD5CF3">
          <w:rPr>
            <w:rStyle w:val="-"/>
            <w:color w:val="000000" w:themeColor="text1"/>
          </w:rPr>
          <w:t>com</w:t>
        </w:r>
      </w:hyperlink>
    </w:p>
    <w:p w14:paraId="554C287E" w14:textId="5DDF25B1" w:rsidR="00B37C0C" w:rsidRPr="00AD5CF3" w:rsidRDefault="00000000" w:rsidP="00B37C0C">
      <w:pPr>
        <w:pStyle w:val="a0"/>
        <w:spacing w:after="80"/>
        <w:rPr>
          <w:color w:val="000000" w:themeColor="text1"/>
          <w:lang w:val="el-GR"/>
        </w:rPr>
      </w:pPr>
      <w:r w:rsidRPr="00AD5CF3">
        <w:rPr>
          <w:b/>
          <w:color w:val="000000" w:themeColor="text1"/>
          <w:lang w:val="el-GR"/>
        </w:rPr>
        <w:t>Ιστοσελίδα:</w:t>
      </w:r>
      <w:r w:rsidRPr="00AD5CF3">
        <w:rPr>
          <w:color w:val="000000" w:themeColor="text1"/>
          <w:lang w:val="el-GR"/>
        </w:rPr>
        <w:t xml:space="preserve"> </w:t>
      </w:r>
      <w:hyperlink r:id="rId7" w:history="1">
        <w:r w:rsidR="00B37C0C" w:rsidRPr="00AD5CF3">
          <w:rPr>
            <w:rStyle w:val="-"/>
            <w:color w:val="000000" w:themeColor="text1"/>
          </w:rPr>
          <w:t>https</w:t>
        </w:r>
        <w:r w:rsidR="00B37C0C" w:rsidRPr="00AD5CF3">
          <w:rPr>
            <w:rStyle w:val="-"/>
            <w:color w:val="000000" w:themeColor="text1"/>
            <w:lang w:val="el-GR"/>
          </w:rPr>
          <w:t>://</w:t>
        </w:r>
        <w:r w:rsidR="00B37C0C" w:rsidRPr="00AD5CF3">
          <w:rPr>
            <w:rStyle w:val="-"/>
            <w:color w:val="000000" w:themeColor="text1"/>
          </w:rPr>
          <w:t>www</w:t>
        </w:r>
        <w:r w:rsidR="00B37C0C" w:rsidRPr="00AD5CF3">
          <w:rPr>
            <w:rStyle w:val="-"/>
            <w:color w:val="000000" w:themeColor="text1"/>
            <w:lang w:val="el-GR"/>
          </w:rPr>
          <w:t>.</w:t>
        </w:r>
        <w:r w:rsidR="00B37C0C" w:rsidRPr="00AD5CF3">
          <w:rPr>
            <w:rStyle w:val="-"/>
            <w:color w:val="000000" w:themeColor="text1"/>
          </w:rPr>
          <w:t>athensguitarmakingschool</w:t>
        </w:r>
        <w:r w:rsidR="00B37C0C" w:rsidRPr="00AD5CF3">
          <w:rPr>
            <w:rStyle w:val="-"/>
            <w:color w:val="000000" w:themeColor="text1"/>
            <w:lang w:val="el-GR"/>
          </w:rPr>
          <w:t>.</w:t>
        </w:r>
        <w:r w:rsidR="00B37C0C" w:rsidRPr="00AD5CF3">
          <w:rPr>
            <w:rStyle w:val="-"/>
            <w:color w:val="000000" w:themeColor="text1"/>
          </w:rPr>
          <w:t>com</w:t>
        </w:r>
      </w:hyperlink>
    </w:p>
    <w:p w14:paraId="18F8A03D" w14:textId="77777777" w:rsidR="00B37C0C" w:rsidRPr="00AD5CF3" w:rsidRDefault="00B37C0C" w:rsidP="00B37C0C">
      <w:pPr>
        <w:pStyle w:val="a0"/>
        <w:numPr>
          <w:ilvl w:val="0"/>
          <w:numId w:val="0"/>
        </w:numPr>
        <w:spacing w:after="80"/>
        <w:rPr>
          <w:color w:val="000000" w:themeColor="text1"/>
          <w:lang w:val="el-GR"/>
        </w:rPr>
      </w:pPr>
    </w:p>
    <w:p w14:paraId="3D259D8A" w14:textId="7E27BB5F" w:rsidR="00FA2190" w:rsidRPr="00AD5CF3" w:rsidRDefault="00000000" w:rsidP="00B37C0C">
      <w:pPr>
        <w:spacing w:after="240"/>
        <w:jc w:val="both"/>
        <w:rPr>
          <w:color w:val="000000" w:themeColor="text1"/>
          <w:lang w:val="el-GR"/>
        </w:rPr>
      </w:pPr>
      <w:r w:rsidRPr="00AD5CF3">
        <w:rPr>
          <w:color w:val="000000" w:themeColor="text1"/>
          <w:lang w:val="el-GR"/>
        </w:rPr>
        <w:t>Για οποιοδήποτε ζήτημα σχετικά με την παρούσα Πολιτική ή την άσκηση των δικαιωμάτων σας, μπορείτε να επικοινωνείτε μαζί μας στα ανωτέρω στοιχεία.</w:t>
      </w:r>
    </w:p>
    <w:p w14:paraId="671998C3" w14:textId="77777777" w:rsidR="00FA2190" w:rsidRPr="00AD5CF3" w:rsidRDefault="00000000" w:rsidP="00B37C0C">
      <w:pPr>
        <w:keepNext/>
        <w:spacing w:before="360" w:after="120"/>
        <w:jc w:val="both"/>
        <w:rPr>
          <w:color w:val="000000" w:themeColor="text1"/>
          <w:lang w:val="el-GR"/>
        </w:rPr>
      </w:pPr>
      <w:r w:rsidRPr="00AD5CF3">
        <w:rPr>
          <w:b/>
          <w:color w:val="000000" w:themeColor="text1"/>
          <w:sz w:val="26"/>
          <w:lang w:val="el-GR"/>
        </w:rPr>
        <w:t>2. Κατηγορίες Προσωπικών Δεδομένων που Συλλέγουμε</w:t>
      </w:r>
    </w:p>
    <w:p w14:paraId="5C0664AD" w14:textId="77777777" w:rsidR="00FA2190" w:rsidRPr="00AD5CF3" w:rsidRDefault="00000000" w:rsidP="00B37C0C">
      <w:pPr>
        <w:spacing w:after="240"/>
        <w:jc w:val="both"/>
        <w:rPr>
          <w:color w:val="000000" w:themeColor="text1"/>
          <w:lang w:val="el-GR"/>
        </w:rPr>
      </w:pPr>
      <w:r w:rsidRPr="00AD5CF3">
        <w:rPr>
          <w:color w:val="000000" w:themeColor="text1"/>
          <w:lang w:val="el-GR"/>
        </w:rPr>
        <w:t xml:space="preserve">Ανάλογα με τη φύση της αλληλεπίδρασής σας μαζί μας (επίσκεψη στον ιστότοπο, εγγραφή σε </w:t>
      </w:r>
      <w:r w:rsidRPr="00AD5CF3">
        <w:rPr>
          <w:color w:val="000000" w:themeColor="text1"/>
        </w:rPr>
        <w:t>workshop</w:t>
      </w:r>
      <w:r w:rsidRPr="00AD5CF3">
        <w:rPr>
          <w:color w:val="000000" w:themeColor="text1"/>
          <w:lang w:val="el-GR"/>
        </w:rPr>
        <w:t xml:space="preserve">, συμμετοχή στο </w:t>
      </w:r>
      <w:proofErr w:type="spellStart"/>
      <w:r w:rsidRPr="00AD5CF3">
        <w:rPr>
          <w:color w:val="000000" w:themeColor="text1"/>
        </w:rPr>
        <w:t>LSC</w:t>
      </w:r>
      <w:proofErr w:type="spellEnd"/>
      <w:r w:rsidRPr="00AD5CF3">
        <w:rPr>
          <w:color w:val="000000" w:themeColor="text1"/>
          <w:lang w:val="el-GR"/>
        </w:rPr>
        <w:t xml:space="preserve"> ή σε άλλες δράσεις), συλλέγουμε και επεξεργαζόμαστε τα ακόλουθα δεδομένα:</w:t>
      </w:r>
    </w:p>
    <w:p w14:paraId="7C513A01" w14:textId="77777777" w:rsidR="00FA2190" w:rsidRPr="00AD5CF3" w:rsidRDefault="00000000" w:rsidP="00B37C0C">
      <w:pPr>
        <w:spacing w:after="240"/>
        <w:jc w:val="both"/>
        <w:rPr>
          <w:color w:val="000000" w:themeColor="text1"/>
          <w:lang w:val="el-GR"/>
        </w:rPr>
      </w:pPr>
      <w:r w:rsidRPr="00AD5CF3">
        <w:rPr>
          <w:b/>
          <w:color w:val="000000" w:themeColor="text1"/>
          <w:lang w:val="el-GR"/>
        </w:rPr>
        <w:t>α) Στοιχεία Ταυτοποίησης και Επικοινωνίας:</w:t>
      </w:r>
      <w:r w:rsidRPr="00AD5CF3">
        <w:rPr>
          <w:color w:val="000000" w:themeColor="text1"/>
          <w:lang w:val="el-GR"/>
        </w:rPr>
        <w:t xml:space="preserve"> Ονοματεπώνυμο, διεύθυνση ηλεκτρονικού ταχυδρομείου (</w:t>
      </w:r>
      <w:r w:rsidRPr="00AD5CF3">
        <w:rPr>
          <w:color w:val="000000" w:themeColor="text1"/>
        </w:rPr>
        <w:t>email</w:t>
      </w:r>
      <w:r w:rsidRPr="00AD5CF3">
        <w:rPr>
          <w:color w:val="000000" w:themeColor="text1"/>
          <w:lang w:val="el-GR"/>
        </w:rPr>
        <w:t xml:space="preserve">), αριθμό τηλεφώνου (σταθερό/κινητό), ταχυδρομική διεύθυνση και το περιεχόμενο των μηνυμάτων που μας αποστέλλετε μέσω φορμών επικοινωνίας ή απευθείας </w:t>
      </w:r>
      <w:r w:rsidRPr="00AD5CF3">
        <w:rPr>
          <w:color w:val="000000" w:themeColor="text1"/>
        </w:rPr>
        <w:t>email</w:t>
      </w:r>
      <w:r w:rsidRPr="00AD5CF3">
        <w:rPr>
          <w:color w:val="000000" w:themeColor="text1"/>
          <w:lang w:val="el-GR"/>
        </w:rPr>
        <w:t>.</w:t>
      </w:r>
    </w:p>
    <w:p w14:paraId="532B2D8D" w14:textId="77777777" w:rsidR="00FA2190" w:rsidRPr="00AD5CF3" w:rsidRDefault="00000000" w:rsidP="00B37C0C">
      <w:pPr>
        <w:spacing w:after="240"/>
        <w:jc w:val="both"/>
        <w:rPr>
          <w:color w:val="000000" w:themeColor="text1"/>
          <w:lang w:val="el-GR"/>
        </w:rPr>
      </w:pPr>
      <w:r w:rsidRPr="00AD5CF3">
        <w:rPr>
          <w:b/>
          <w:color w:val="000000" w:themeColor="text1"/>
          <w:lang w:val="el-GR"/>
        </w:rPr>
        <w:lastRenderedPageBreak/>
        <w:t>β) Δεδομένα Συμμετοχής και Εκπαιδευτικού Προφίλ:</w:t>
      </w:r>
      <w:r w:rsidRPr="00AD5CF3">
        <w:rPr>
          <w:color w:val="000000" w:themeColor="text1"/>
          <w:lang w:val="el-GR"/>
        </w:rPr>
        <w:t xml:space="preserve"> Επίπεδο προηγούμενης εμπειρίας στην οργανοποιία, προτιμήσεις σχετικά με το σχέδιο ή τον τύπο του οργάνου, ειδικά αιτήματα, καθώς και στοιχεία που αφορούν τη διαμονή και τη μετακίνησή σας, εφόσον αυτά είναι αναγκαία για τη διοργάνωση εκτός έδρας προγραμμάτων (όπως το </w:t>
      </w:r>
      <w:proofErr w:type="spellStart"/>
      <w:r w:rsidRPr="00AD5CF3">
        <w:rPr>
          <w:color w:val="000000" w:themeColor="text1"/>
        </w:rPr>
        <w:t>LSC</w:t>
      </w:r>
      <w:proofErr w:type="spellEnd"/>
      <w:r w:rsidRPr="00AD5CF3">
        <w:rPr>
          <w:color w:val="000000" w:themeColor="text1"/>
          <w:lang w:val="el-GR"/>
        </w:rPr>
        <w:t xml:space="preserve"> και αντίστοιχες εκπαιδευτικές δραστηριότητες και δράσεις).</w:t>
      </w:r>
    </w:p>
    <w:p w14:paraId="3A7F575C" w14:textId="77777777" w:rsidR="00FA2190" w:rsidRPr="00AD5CF3" w:rsidRDefault="00000000" w:rsidP="00B37C0C">
      <w:pPr>
        <w:spacing w:after="240"/>
        <w:jc w:val="both"/>
        <w:rPr>
          <w:color w:val="000000" w:themeColor="text1"/>
          <w:lang w:val="el-GR"/>
        </w:rPr>
      </w:pPr>
      <w:r w:rsidRPr="00AD5CF3">
        <w:rPr>
          <w:b/>
          <w:color w:val="000000" w:themeColor="text1"/>
          <w:lang w:val="el-GR"/>
        </w:rPr>
        <w:t>γ) Δεδομένα Τιμολόγησης και Πληρωμών:</w:t>
      </w:r>
      <w:r w:rsidRPr="00AD5CF3">
        <w:rPr>
          <w:color w:val="000000" w:themeColor="text1"/>
          <w:lang w:val="el-GR"/>
        </w:rPr>
        <w:t xml:space="preserve"> Ονοματεπώνυμο, </w:t>
      </w:r>
      <w:proofErr w:type="spellStart"/>
      <w:r w:rsidRPr="00AD5CF3">
        <w:rPr>
          <w:color w:val="000000" w:themeColor="text1"/>
          <w:lang w:val="el-GR"/>
        </w:rPr>
        <w:t>ΑΦΜ</w:t>
      </w:r>
      <w:proofErr w:type="spellEnd"/>
      <w:r w:rsidRPr="00AD5CF3">
        <w:rPr>
          <w:color w:val="000000" w:themeColor="text1"/>
          <w:lang w:val="el-GR"/>
        </w:rPr>
        <w:t xml:space="preserve">, ΔΟΥ, επαγγελματική δραστηριότητα και διεύθυνση (για την έκδοση νόμιμων παραστατικών), ποσά προκαταβολών και εξοφλήσεων, ημερομηνίες συναλλαγών και αποδεικτικά τραπεζικής κατάθεσης/μεταφοράς (π.χ. μέσω </w:t>
      </w:r>
      <w:r w:rsidRPr="00AD5CF3">
        <w:rPr>
          <w:color w:val="000000" w:themeColor="text1"/>
        </w:rPr>
        <w:t>IRIS</w:t>
      </w:r>
      <w:r w:rsidRPr="00AD5CF3">
        <w:rPr>
          <w:color w:val="000000" w:themeColor="text1"/>
          <w:lang w:val="el-GR"/>
        </w:rPr>
        <w:t xml:space="preserve"> ή εμβάσματος). Σημείωση: Το </w:t>
      </w:r>
      <w:r w:rsidRPr="00AD5CF3">
        <w:rPr>
          <w:color w:val="000000" w:themeColor="text1"/>
        </w:rPr>
        <w:t>Athens</w:t>
      </w:r>
      <w:r w:rsidRPr="00AD5CF3">
        <w:rPr>
          <w:color w:val="000000" w:themeColor="text1"/>
          <w:lang w:val="el-GR"/>
        </w:rPr>
        <w:t xml:space="preserve"> </w:t>
      </w:r>
      <w:proofErr w:type="spellStart"/>
      <w:r w:rsidRPr="00AD5CF3">
        <w:rPr>
          <w:color w:val="000000" w:themeColor="text1"/>
        </w:rPr>
        <w:t>Guitarmaking</w:t>
      </w:r>
      <w:proofErr w:type="spellEnd"/>
      <w:r w:rsidRPr="00AD5CF3">
        <w:rPr>
          <w:color w:val="000000" w:themeColor="text1"/>
          <w:lang w:val="el-GR"/>
        </w:rPr>
        <w:t xml:space="preserve"> </w:t>
      </w:r>
      <w:r w:rsidRPr="00AD5CF3">
        <w:rPr>
          <w:color w:val="000000" w:themeColor="text1"/>
        </w:rPr>
        <w:t>School</w:t>
      </w:r>
      <w:r w:rsidRPr="00AD5CF3">
        <w:rPr>
          <w:color w:val="000000" w:themeColor="text1"/>
          <w:lang w:val="el-GR"/>
        </w:rPr>
        <w:t xml:space="preserve"> δεν συλλέγει ούτε αποθηκεύει στοιχεία πιστωτικών/χρεωστικών καρτών. Οι ηλεκτρονικές πληρωμές διεκπεραιώνονται αποκλειστικά μέσω πιστοποιημένων τραπεζικών ιδρυμάτων ή </w:t>
      </w:r>
      <w:proofErr w:type="spellStart"/>
      <w:r w:rsidRPr="00AD5CF3">
        <w:rPr>
          <w:color w:val="000000" w:themeColor="text1"/>
          <w:lang w:val="el-GR"/>
        </w:rPr>
        <w:t>παρόχων</w:t>
      </w:r>
      <w:proofErr w:type="spellEnd"/>
      <w:r w:rsidRPr="00AD5CF3">
        <w:rPr>
          <w:color w:val="000000" w:themeColor="text1"/>
          <w:lang w:val="el-GR"/>
        </w:rPr>
        <w:t xml:space="preserve"> πληρωμών.</w:t>
      </w:r>
    </w:p>
    <w:p w14:paraId="424735CB" w14:textId="77777777" w:rsidR="00FA2190" w:rsidRPr="00AD5CF3" w:rsidRDefault="00000000" w:rsidP="00B37C0C">
      <w:pPr>
        <w:spacing w:after="240"/>
        <w:jc w:val="both"/>
        <w:rPr>
          <w:color w:val="000000" w:themeColor="text1"/>
          <w:lang w:val="el-GR"/>
        </w:rPr>
      </w:pPr>
      <w:r w:rsidRPr="00AD5CF3">
        <w:rPr>
          <w:b/>
          <w:color w:val="000000" w:themeColor="text1"/>
          <w:lang w:val="el-GR"/>
        </w:rPr>
        <w:t>δ) Ειδικές Κατηγορίες Δεδομένων (Δεδομένα Υγείας):</w:t>
      </w:r>
      <w:r w:rsidRPr="00AD5CF3">
        <w:rPr>
          <w:color w:val="000000" w:themeColor="text1"/>
          <w:lang w:val="el-GR"/>
        </w:rPr>
        <w:t xml:space="preserve"> Πληροφορίες για τυχόν τροφικές αλλεργίες, δυσανεξίες, διατροφικές ιδιαιτερότητες, χρόνια νοσήματα ή ανάγκη φαρμακευτικής αγωγής. Τα δεδομένα αυτά συλλέγονται αποκλειστικά για τις ανάγκες των πολυήμερων </w:t>
      </w:r>
      <w:r w:rsidRPr="00AD5CF3">
        <w:rPr>
          <w:color w:val="000000" w:themeColor="text1"/>
        </w:rPr>
        <w:t>workshops</w:t>
      </w:r>
      <w:r w:rsidRPr="00AD5CF3">
        <w:rPr>
          <w:color w:val="000000" w:themeColor="text1"/>
          <w:lang w:val="el-GR"/>
        </w:rPr>
        <w:t xml:space="preserve"> (όπως το </w:t>
      </w:r>
      <w:proofErr w:type="spellStart"/>
      <w:r w:rsidRPr="00AD5CF3">
        <w:rPr>
          <w:color w:val="000000" w:themeColor="text1"/>
        </w:rPr>
        <w:t>LSC</w:t>
      </w:r>
      <w:proofErr w:type="spellEnd"/>
      <w:r w:rsidRPr="00AD5CF3">
        <w:rPr>
          <w:color w:val="000000" w:themeColor="text1"/>
          <w:lang w:val="el-GR"/>
        </w:rPr>
        <w:t xml:space="preserve"> και αντίστοιχες εκπαιδευτικές δραστηριότητες και δράσεις) προς τον σκοπό της ασφάλειας, της σωστής σίτισης και της παροχής ιατρικής συνδρομής σε περίπτωση ανάγκης.</w:t>
      </w:r>
    </w:p>
    <w:p w14:paraId="40E790A0" w14:textId="77777777" w:rsidR="00FA2190" w:rsidRPr="00AD5CF3" w:rsidRDefault="00000000" w:rsidP="00B37C0C">
      <w:pPr>
        <w:spacing w:after="240"/>
        <w:jc w:val="both"/>
        <w:rPr>
          <w:color w:val="000000" w:themeColor="text1"/>
          <w:lang w:val="el-GR"/>
        </w:rPr>
      </w:pPr>
      <w:r w:rsidRPr="00AD5CF3">
        <w:rPr>
          <w:b/>
          <w:color w:val="000000" w:themeColor="text1"/>
          <w:lang w:val="el-GR"/>
        </w:rPr>
        <w:t>ε) Οπτικοακουστικό Υλικό (Φωτογραφίες &amp; Βίντεο):</w:t>
      </w:r>
      <w:r w:rsidRPr="00AD5CF3">
        <w:rPr>
          <w:color w:val="000000" w:themeColor="text1"/>
          <w:lang w:val="el-GR"/>
        </w:rPr>
        <w:t xml:space="preserve"> Φωτογραφίες και βίντεο από τη δραστηριότητα των μαθητών στο εργαστήριο ή κατά τη διάρκεια του </w:t>
      </w:r>
      <w:proofErr w:type="spellStart"/>
      <w:r w:rsidRPr="00AD5CF3">
        <w:rPr>
          <w:color w:val="000000" w:themeColor="text1"/>
        </w:rPr>
        <w:t>LSC</w:t>
      </w:r>
      <w:proofErr w:type="spellEnd"/>
      <w:r w:rsidRPr="00AD5CF3">
        <w:rPr>
          <w:color w:val="000000" w:themeColor="text1"/>
          <w:lang w:val="el-GR"/>
        </w:rPr>
        <w:t xml:space="preserve"> και των αντίστοιχων εκπαιδευτικών δραστηριοτήτων, στα οποία ενδέχεται να εμφανίζεστε αναγνωρίσιμα.</w:t>
      </w:r>
    </w:p>
    <w:p w14:paraId="0EA428D6" w14:textId="77777777" w:rsidR="00FA2190" w:rsidRPr="00AD5CF3" w:rsidRDefault="00000000" w:rsidP="00B37C0C">
      <w:pPr>
        <w:spacing w:after="240"/>
        <w:jc w:val="both"/>
        <w:rPr>
          <w:color w:val="000000" w:themeColor="text1"/>
          <w:lang w:val="el-GR"/>
        </w:rPr>
      </w:pPr>
      <w:proofErr w:type="spellStart"/>
      <w:r w:rsidRPr="00AD5CF3">
        <w:rPr>
          <w:b/>
          <w:color w:val="000000" w:themeColor="text1"/>
          <w:lang w:val="el-GR"/>
        </w:rPr>
        <w:t>στ</w:t>
      </w:r>
      <w:proofErr w:type="spellEnd"/>
      <w:r w:rsidRPr="00AD5CF3">
        <w:rPr>
          <w:b/>
          <w:color w:val="000000" w:themeColor="text1"/>
          <w:lang w:val="el-GR"/>
        </w:rPr>
        <w:t>) Τεχνικά Δεδομένα και Δεδομένα Πλοήγησης:</w:t>
      </w:r>
      <w:r w:rsidRPr="00AD5CF3">
        <w:rPr>
          <w:color w:val="000000" w:themeColor="text1"/>
          <w:lang w:val="el-GR"/>
        </w:rPr>
        <w:t xml:space="preserve"> Διεύθυνση </w:t>
      </w:r>
      <w:r w:rsidRPr="00AD5CF3">
        <w:rPr>
          <w:color w:val="000000" w:themeColor="text1"/>
        </w:rPr>
        <w:t>IP</w:t>
      </w:r>
      <w:r w:rsidRPr="00AD5CF3">
        <w:rPr>
          <w:color w:val="000000" w:themeColor="text1"/>
          <w:lang w:val="el-GR"/>
        </w:rPr>
        <w:t>, τύπος και έκδοση προγράμματος περιήγησης (</w:t>
      </w:r>
      <w:r w:rsidRPr="00AD5CF3">
        <w:rPr>
          <w:color w:val="000000" w:themeColor="text1"/>
        </w:rPr>
        <w:t>browser</w:t>
      </w:r>
      <w:r w:rsidRPr="00AD5CF3">
        <w:rPr>
          <w:color w:val="000000" w:themeColor="text1"/>
          <w:lang w:val="el-GR"/>
        </w:rPr>
        <w:t xml:space="preserve">), λειτουργικό σύστημα, ημερομηνία και ώρα επίσκεψης, σελίδες που επισκεφθήκανε, πηγή παραπομπής και δεδομένα μέσω </w:t>
      </w:r>
      <w:r w:rsidRPr="00AD5CF3">
        <w:rPr>
          <w:color w:val="000000" w:themeColor="text1"/>
        </w:rPr>
        <w:t>cookies</w:t>
      </w:r>
      <w:r w:rsidRPr="00AD5CF3">
        <w:rPr>
          <w:color w:val="000000" w:themeColor="text1"/>
          <w:lang w:val="el-GR"/>
        </w:rPr>
        <w:t xml:space="preserve"> ή πρόσθετων (</w:t>
      </w:r>
      <w:r w:rsidRPr="00AD5CF3">
        <w:rPr>
          <w:color w:val="000000" w:themeColor="text1"/>
        </w:rPr>
        <w:t>plugins</w:t>
      </w:r>
      <w:r w:rsidRPr="00AD5CF3">
        <w:rPr>
          <w:color w:val="000000" w:themeColor="text1"/>
          <w:lang w:val="el-GR"/>
        </w:rPr>
        <w:t>) μέσων κοινωνικής δικτύωσης (βλ. Ενότητα 8 &amp; 14).</w:t>
      </w:r>
    </w:p>
    <w:p w14:paraId="4ABF63FF" w14:textId="77777777" w:rsidR="00FA2190" w:rsidRPr="00AD5CF3" w:rsidRDefault="00000000" w:rsidP="00B37C0C">
      <w:pPr>
        <w:keepNext/>
        <w:spacing w:before="360" w:after="120"/>
        <w:jc w:val="both"/>
        <w:rPr>
          <w:color w:val="000000" w:themeColor="text1"/>
          <w:lang w:val="el-GR"/>
        </w:rPr>
      </w:pPr>
      <w:r w:rsidRPr="00AD5CF3">
        <w:rPr>
          <w:b/>
          <w:color w:val="000000" w:themeColor="text1"/>
          <w:sz w:val="26"/>
          <w:lang w:val="el-GR"/>
        </w:rPr>
        <w:t>3. Τρόποι Συλλογής των Δεδομένων σας</w:t>
      </w:r>
    </w:p>
    <w:p w14:paraId="2B6C07B4" w14:textId="77777777" w:rsidR="00FA2190" w:rsidRPr="00AD5CF3" w:rsidRDefault="00000000" w:rsidP="00B37C0C">
      <w:pPr>
        <w:spacing w:after="240"/>
        <w:jc w:val="both"/>
        <w:rPr>
          <w:color w:val="000000" w:themeColor="text1"/>
          <w:lang w:val="el-GR"/>
        </w:rPr>
      </w:pPr>
      <w:r w:rsidRPr="00AD5CF3">
        <w:rPr>
          <w:color w:val="000000" w:themeColor="text1"/>
          <w:lang w:val="el-GR"/>
        </w:rPr>
        <w:t>Η συλλογή των προσωπικών δεδομένων γίνεται απευθείας από εσάς (υποκειμενικά δεδομένα) στις εξής περιπτώσεις:</w:t>
      </w:r>
    </w:p>
    <w:p w14:paraId="6A70449A" w14:textId="77777777" w:rsidR="00FA2190" w:rsidRPr="00AD5CF3" w:rsidRDefault="00000000" w:rsidP="00B37C0C">
      <w:pPr>
        <w:pStyle w:val="a0"/>
        <w:spacing w:after="80"/>
        <w:jc w:val="both"/>
        <w:rPr>
          <w:color w:val="000000" w:themeColor="text1"/>
          <w:lang w:val="el-GR"/>
        </w:rPr>
      </w:pPr>
      <w:r w:rsidRPr="00AD5CF3">
        <w:rPr>
          <w:color w:val="000000" w:themeColor="text1"/>
          <w:lang w:val="el-GR"/>
        </w:rPr>
        <w:t xml:space="preserve">Κατά τη συμπλήρωση των φορμών εκδήλωσης ενδιαφέροντος ή εγγραφής στην ιστοσελίδα μας (μέσω </w:t>
      </w:r>
      <w:r w:rsidRPr="00AD5CF3">
        <w:rPr>
          <w:color w:val="000000" w:themeColor="text1"/>
        </w:rPr>
        <w:t>Google</w:t>
      </w:r>
      <w:r w:rsidRPr="00AD5CF3">
        <w:rPr>
          <w:color w:val="000000" w:themeColor="text1"/>
          <w:lang w:val="el-GR"/>
        </w:rPr>
        <w:t xml:space="preserve"> </w:t>
      </w:r>
      <w:r w:rsidRPr="00AD5CF3">
        <w:rPr>
          <w:color w:val="000000" w:themeColor="text1"/>
        </w:rPr>
        <w:t>Forms</w:t>
      </w:r>
      <w:r w:rsidRPr="00AD5CF3">
        <w:rPr>
          <w:color w:val="000000" w:themeColor="text1"/>
          <w:lang w:val="el-GR"/>
        </w:rPr>
        <w:t xml:space="preserve"> ή ενσωματωμένων φορμών).</w:t>
      </w:r>
    </w:p>
    <w:p w14:paraId="7004BB55" w14:textId="77777777" w:rsidR="00FA2190" w:rsidRPr="00AD5CF3" w:rsidRDefault="00000000" w:rsidP="00B37C0C">
      <w:pPr>
        <w:pStyle w:val="a0"/>
        <w:spacing w:after="80"/>
        <w:jc w:val="both"/>
        <w:rPr>
          <w:color w:val="000000" w:themeColor="text1"/>
          <w:lang w:val="el-GR"/>
        </w:rPr>
      </w:pPr>
      <w:r w:rsidRPr="00AD5CF3">
        <w:rPr>
          <w:color w:val="000000" w:themeColor="text1"/>
          <w:lang w:val="el-GR"/>
        </w:rPr>
        <w:t>Μέσω της απευθείας επικοινωνίας σας μαζί μας (</w:t>
      </w:r>
      <w:r w:rsidRPr="00AD5CF3">
        <w:rPr>
          <w:color w:val="000000" w:themeColor="text1"/>
        </w:rPr>
        <w:t>email</w:t>
      </w:r>
      <w:r w:rsidRPr="00AD5CF3">
        <w:rPr>
          <w:color w:val="000000" w:themeColor="text1"/>
          <w:lang w:val="el-GR"/>
        </w:rPr>
        <w:t xml:space="preserve">, τηλέφωνο, </w:t>
      </w:r>
      <w:r w:rsidRPr="00AD5CF3">
        <w:rPr>
          <w:color w:val="000000" w:themeColor="text1"/>
        </w:rPr>
        <w:t>SMS</w:t>
      </w:r>
      <w:r w:rsidRPr="00AD5CF3">
        <w:rPr>
          <w:color w:val="000000" w:themeColor="text1"/>
          <w:lang w:val="el-GR"/>
        </w:rPr>
        <w:t xml:space="preserve">, </w:t>
      </w:r>
      <w:r w:rsidRPr="00AD5CF3">
        <w:rPr>
          <w:color w:val="000000" w:themeColor="text1"/>
        </w:rPr>
        <w:t>WhatsApp</w:t>
      </w:r>
      <w:r w:rsidRPr="00AD5CF3">
        <w:rPr>
          <w:color w:val="000000" w:themeColor="text1"/>
          <w:lang w:val="el-GR"/>
        </w:rPr>
        <w:t xml:space="preserve">, </w:t>
      </w:r>
      <w:r w:rsidRPr="00AD5CF3">
        <w:rPr>
          <w:color w:val="000000" w:themeColor="text1"/>
        </w:rPr>
        <w:t>Viber</w:t>
      </w:r>
      <w:r w:rsidRPr="00AD5CF3">
        <w:rPr>
          <w:color w:val="000000" w:themeColor="text1"/>
          <w:lang w:val="el-GR"/>
        </w:rPr>
        <w:t xml:space="preserve"> ή επίσημους λογαριασμούς στα μέσα κοινωνικής δικτύωσης).</w:t>
      </w:r>
    </w:p>
    <w:p w14:paraId="0093A198" w14:textId="77777777" w:rsidR="00FA2190" w:rsidRPr="00AD5CF3" w:rsidRDefault="00000000" w:rsidP="00B37C0C">
      <w:pPr>
        <w:pStyle w:val="a0"/>
        <w:spacing w:after="80"/>
        <w:jc w:val="both"/>
        <w:rPr>
          <w:color w:val="000000" w:themeColor="text1"/>
          <w:lang w:val="el-GR"/>
        </w:rPr>
      </w:pPr>
      <w:r w:rsidRPr="00AD5CF3">
        <w:rPr>
          <w:color w:val="000000" w:themeColor="text1"/>
          <w:lang w:val="el-GR"/>
        </w:rPr>
        <w:t>Κατά την πραγματοποίηση τραπεζικών καταθέσεων και την αποστολή των σχετικών αποδεικτικών.</w:t>
      </w:r>
    </w:p>
    <w:p w14:paraId="3AAB057B" w14:textId="77777777" w:rsidR="00FA2190" w:rsidRPr="00AD5CF3" w:rsidRDefault="00000000" w:rsidP="00B37C0C">
      <w:pPr>
        <w:pStyle w:val="a0"/>
        <w:spacing w:after="80"/>
        <w:jc w:val="both"/>
        <w:rPr>
          <w:color w:val="000000" w:themeColor="text1"/>
          <w:lang w:val="el-GR"/>
        </w:rPr>
      </w:pPr>
      <w:r w:rsidRPr="00AD5CF3">
        <w:rPr>
          <w:color w:val="000000" w:themeColor="text1"/>
          <w:lang w:val="el-GR"/>
        </w:rPr>
        <w:t xml:space="preserve">Κατά τη φυσική σας παρουσία και συμμετοχή στα μαθήματα, στα </w:t>
      </w:r>
      <w:r w:rsidRPr="00AD5CF3">
        <w:rPr>
          <w:color w:val="000000" w:themeColor="text1"/>
        </w:rPr>
        <w:t>workshops</w:t>
      </w:r>
      <w:r w:rsidRPr="00AD5CF3">
        <w:rPr>
          <w:color w:val="000000" w:themeColor="text1"/>
          <w:lang w:val="el-GR"/>
        </w:rPr>
        <w:t xml:space="preserve">, στο </w:t>
      </w:r>
      <w:r w:rsidRPr="00AD5CF3">
        <w:rPr>
          <w:color w:val="000000" w:themeColor="text1"/>
        </w:rPr>
        <w:t>Luthiers</w:t>
      </w:r>
      <w:r w:rsidRPr="00AD5CF3">
        <w:rPr>
          <w:color w:val="000000" w:themeColor="text1"/>
          <w:lang w:val="el-GR"/>
        </w:rPr>
        <w:t xml:space="preserve"> </w:t>
      </w:r>
      <w:r w:rsidRPr="00AD5CF3">
        <w:rPr>
          <w:color w:val="000000" w:themeColor="text1"/>
        </w:rPr>
        <w:t>Summer</w:t>
      </w:r>
      <w:r w:rsidRPr="00AD5CF3">
        <w:rPr>
          <w:color w:val="000000" w:themeColor="text1"/>
          <w:lang w:val="el-GR"/>
        </w:rPr>
        <w:t xml:space="preserve"> </w:t>
      </w:r>
      <w:r w:rsidRPr="00AD5CF3">
        <w:rPr>
          <w:color w:val="000000" w:themeColor="text1"/>
        </w:rPr>
        <w:t>Camp</w:t>
      </w:r>
      <w:r w:rsidRPr="00AD5CF3">
        <w:rPr>
          <w:color w:val="000000" w:themeColor="text1"/>
          <w:lang w:val="el-GR"/>
        </w:rPr>
        <w:t xml:space="preserve"> ή σε αντίστοιχες εκπαιδευτικές δραστηριότητες και δράσεις.</w:t>
      </w:r>
    </w:p>
    <w:p w14:paraId="4DFE218A" w14:textId="77777777" w:rsidR="00FA2190" w:rsidRPr="00AD5CF3" w:rsidRDefault="00000000" w:rsidP="00B37C0C">
      <w:pPr>
        <w:pStyle w:val="a0"/>
        <w:spacing w:after="80"/>
        <w:jc w:val="both"/>
        <w:rPr>
          <w:color w:val="000000" w:themeColor="text1"/>
          <w:lang w:val="el-GR"/>
        </w:rPr>
      </w:pPr>
      <w:r w:rsidRPr="00AD5CF3">
        <w:rPr>
          <w:color w:val="000000" w:themeColor="text1"/>
          <w:lang w:val="el-GR"/>
        </w:rPr>
        <w:lastRenderedPageBreak/>
        <w:t>Αυτόματα, μέσω του προγράμματος περιήγησής σας, κατά την πλοήγησή σας στον ιστότοπο.</w:t>
      </w:r>
    </w:p>
    <w:p w14:paraId="295998FB" w14:textId="77777777" w:rsidR="00FA2190" w:rsidRPr="00AD5CF3" w:rsidRDefault="00000000" w:rsidP="00B37C0C">
      <w:pPr>
        <w:keepNext/>
        <w:spacing w:before="360" w:after="120"/>
        <w:jc w:val="both"/>
        <w:rPr>
          <w:color w:val="000000" w:themeColor="text1"/>
          <w:lang w:val="el-GR"/>
        </w:rPr>
      </w:pPr>
      <w:r w:rsidRPr="00AD5CF3">
        <w:rPr>
          <w:b/>
          <w:color w:val="000000" w:themeColor="text1"/>
          <w:sz w:val="26"/>
          <w:lang w:val="el-GR"/>
        </w:rPr>
        <w:t xml:space="preserve">4. </w:t>
      </w:r>
      <w:proofErr w:type="spellStart"/>
      <w:r w:rsidRPr="00AD5CF3">
        <w:rPr>
          <w:b/>
          <w:color w:val="000000" w:themeColor="text1"/>
          <w:sz w:val="26"/>
          <w:lang w:val="el-GR"/>
        </w:rPr>
        <w:t>Σκόποι</w:t>
      </w:r>
      <w:proofErr w:type="spellEnd"/>
      <w:r w:rsidRPr="00AD5CF3">
        <w:rPr>
          <w:b/>
          <w:color w:val="000000" w:themeColor="text1"/>
          <w:sz w:val="26"/>
          <w:lang w:val="el-GR"/>
        </w:rPr>
        <w:t xml:space="preserve"> Επεξεργασίας των Δεδομένων</w:t>
      </w:r>
    </w:p>
    <w:p w14:paraId="6D4E9399" w14:textId="77777777" w:rsidR="00FA2190" w:rsidRPr="00AD5CF3" w:rsidRDefault="00000000" w:rsidP="00B37C0C">
      <w:pPr>
        <w:spacing w:after="240"/>
        <w:jc w:val="both"/>
        <w:rPr>
          <w:color w:val="000000" w:themeColor="text1"/>
          <w:lang w:val="el-GR"/>
        </w:rPr>
      </w:pPr>
      <w:r w:rsidRPr="00AD5CF3">
        <w:rPr>
          <w:color w:val="000000" w:themeColor="text1"/>
          <w:lang w:val="el-GR"/>
        </w:rPr>
        <w:t>Επεξεργαζόμαστε τα δεδομένα σας αποκλειστικά για τους ακόλουθους σκοπούς:</w:t>
      </w:r>
    </w:p>
    <w:p w14:paraId="7A813A2E" w14:textId="77777777" w:rsidR="00FA2190" w:rsidRPr="00AD5CF3" w:rsidRDefault="00000000" w:rsidP="00B37C0C">
      <w:pPr>
        <w:pStyle w:val="a0"/>
        <w:spacing w:after="80"/>
        <w:jc w:val="both"/>
        <w:rPr>
          <w:color w:val="000000" w:themeColor="text1"/>
          <w:lang w:val="el-GR"/>
        </w:rPr>
      </w:pPr>
      <w:r w:rsidRPr="00AD5CF3">
        <w:rPr>
          <w:b/>
          <w:color w:val="000000" w:themeColor="text1"/>
          <w:lang w:val="el-GR"/>
        </w:rPr>
        <w:t xml:space="preserve">1. Παροχή Εκπαιδευτικών Υπηρεσιών &amp; Διοργάνωση </w:t>
      </w:r>
      <w:r w:rsidRPr="00AD5CF3">
        <w:rPr>
          <w:b/>
          <w:color w:val="000000" w:themeColor="text1"/>
        </w:rPr>
        <w:t>Workshops</w:t>
      </w:r>
      <w:r w:rsidRPr="00AD5CF3">
        <w:rPr>
          <w:b/>
          <w:color w:val="000000" w:themeColor="text1"/>
          <w:lang w:val="el-GR"/>
        </w:rPr>
        <w:t>:</w:t>
      </w:r>
      <w:r w:rsidRPr="00AD5CF3">
        <w:rPr>
          <w:color w:val="000000" w:themeColor="text1"/>
          <w:lang w:val="el-GR"/>
        </w:rPr>
        <w:t xml:space="preserve"> Διαχείριση των εγγραφών, οργάνωση τμημάτων, επικοινωνία για τις ανάγκες των μαθημάτων, παροχή υλικών και εργαλείων.</w:t>
      </w:r>
    </w:p>
    <w:p w14:paraId="4AA2029A" w14:textId="77777777" w:rsidR="00FA2190" w:rsidRPr="00AD5CF3" w:rsidRDefault="00000000" w:rsidP="00B37C0C">
      <w:pPr>
        <w:pStyle w:val="a0"/>
        <w:spacing w:after="80"/>
        <w:jc w:val="both"/>
        <w:rPr>
          <w:color w:val="000000" w:themeColor="text1"/>
          <w:lang w:val="el-GR"/>
        </w:rPr>
      </w:pPr>
      <w:r w:rsidRPr="00AD5CF3">
        <w:rPr>
          <w:b/>
          <w:color w:val="000000" w:themeColor="text1"/>
          <w:lang w:val="el-GR"/>
        </w:rPr>
        <w:t xml:space="preserve">2. Διοικητική Διαχείριση του </w:t>
      </w:r>
      <w:r w:rsidRPr="00AD5CF3">
        <w:rPr>
          <w:b/>
          <w:color w:val="000000" w:themeColor="text1"/>
        </w:rPr>
        <w:t>Luthiers</w:t>
      </w:r>
      <w:r w:rsidRPr="00AD5CF3">
        <w:rPr>
          <w:b/>
          <w:color w:val="000000" w:themeColor="text1"/>
          <w:lang w:val="el-GR"/>
        </w:rPr>
        <w:t xml:space="preserve"> </w:t>
      </w:r>
      <w:r w:rsidRPr="00AD5CF3">
        <w:rPr>
          <w:b/>
          <w:color w:val="000000" w:themeColor="text1"/>
        </w:rPr>
        <w:t>Summer</w:t>
      </w:r>
      <w:r w:rsidRPr="00AD5CF3">
        <w:rPr>
          <w:b/>
          <w:color w:val="000000" w:themeColor="text1"/>
          <w:lang w:val="el-GR"/>
        </w:rPr>
        <w:t xml:space="preserve"> </w:t>
      </w:r>
      <w:r w:rsidRPr="00AD5CF3">
        <w:rPr>
          <w:b/>
          <w:color w:val="000000" w:themeColor="text1"/>
        </w:rPr>
        <w:t>Camp</w:t>
      </w:r>
      <w:r w:rsidRPr="00AD5CF3">
        <w:rPr>
          <w:b/>
          <w:color w:val="000000" w:themeColor="text1"/>
          <w:lang w:val="el-GR"/>
        </w:rPr>
        <w:t xml:space="preserve"> (</w:t>
      </w:r>
      <w:proofErr w:type="spellStart"/>
      <w:r w:rsidRPr="00AD5CF3">
        <w:rPr>
          <w:b/>
          <w:color w:val="000000" w:themeColor="text1"/>
        </w:rPr>
        <w:t>LSC</w:t>
      </w:r>
      <w:proofErr w:type="spellEnd"/>
      <w:r w:rsidRPr="00AD5CF3">
        <w:rPr>
          <w:b/>
          <w:color w:val="000000" w:themeColor="text1"/>
          <w:lang w:val="el-GR"/>
        </w:rPr>
        <w:t>) και των Αντίστοιχων Εκπαιδευτικών Δραστηριοτήτων:</w:t>
      </w:r>
      <w:r w:rsidRPr="00AD5CF3">
        <w:rPr>
          <w:color w:val="000000" w:themeColor="text1"/>
          <w:lang w:val="el-GR"/>
        </w:rPr>
        <w:t xml:space="preserve"> Συντονισμός των κρατήσεων, κατανομή των οικίσκων διαμονής, οργάνωση του προγράμματος σίτισης, </w:t>
      </w:r>
      <w:r w:rsidRPr="00AD5CF3">
        <w:rPr>
          <w:color w:val="000000" w:themeColor="text1"/>
        </w:rPr>
        <w:t>logistics</w:t>
      </w:r>
      <w:r w:rsidRPr="00AD5CF3">
        <w:rPr>
          <w:color w:val="000000" w:themeColor="text1"/>
          <w:lang w:val="el-GR"/>
        </w:rPr>
        <w:t xml:space="preserve"> πρώτων υλών και διασφάλιση της ομαλής λειτουργίας των </w:t>
      </w:r>
      <w:r w:rsidRPr="00AD5CF3">
        <w:rPr>
          <w:color w:val="000000" w:themeColor="text1"/>
        </w:rPr>
        <w:t>camps</w:t>
      </w:r>
      <w:r w:rsidRPr="00AD5CF3">
        <w:rPr>
          <w:color w:val="000000" w:themeColor="text1"/>
          <w:lang w:val="el-GR"/>
        </w:rPr>
        <w:t xml:space="preserve"> ή των σχετικών εκπαιδευτικών δράσεων.</w:t>
      </w:r>
    </w:p>
    <w:p w14:paraId="444AAC94" w14:textId="77777777" w:rsidR="00FA2190" w:rsidRPr="00AD5CF3" w:rsidRDefault="00000000" w:rsidP="00B37C0C">
      <w:pPr>
        <w:pStyle w:val="a0"/>
        <w:spacing w:after="80"/>
        <w:jc w:val="both"/>
        <w:rPr>
          <w:color w:val="000000" w:themeColor="text1"/>
          <w:lang w:val="el-GR"/>
        </w:rPr>
      </w:pPr>
      <w:r w:rsidRPr="00AD5CF3">
        <w:rPr>
          <w:b/>
          <w:color w:val="000000" w:themeColor="text1"/>
          <w:lang w:val="el-GR"/>
        </w:rPr>
        <w:t>3. Φορολογική και Λογιστική Συμμόρφωση:</w:t>
      </w:r>
      <w:r w:rsidRPr="00AD5CF3">
        <w:rPr>
          <w:color w:val="000000" w:themeColor="text1"/>
          <w:lang w:val="el-GR"/>
        </w:rPr>
        <w:t xml:space="preserve"> Έκδοση των νόμιμων παραστατικών (αποδείξεων/τιμολογίων) και τήρηση των υποχρεώσεών μας βάσει της φορολογικής νομοθεσίας.</w:t>
      </w:r>
    </w:p>
    <w:p w14:paraId="7FCB9369" w14:textId="77777777" w:rsidR="00FA2190" w:rsidRPr="00AD5CF3" w:rsidRDefault="00000000" w:rsidP="00B37C0C">
      <w:pPr>
        <w:pStyle w:val="a0"/>
        <w:spacing w:after="80"/>
        <w:jc w:val="both"/>
        <w:rPr>
          <w:color w:val="000000" w:themeColor="text1"/>
          <w:lang w:val="el-GR"/>
        </w:rPr>
      </w:pPr>
      <w:r w:rsidRPr="00AD5CF3">
        <w:rPr>
          <w:b/>
          <w:color w:val="000000" w:themeColor="text1"/>
          <w:lang w:val="el-GR"/>
        </w:rPr>
        <w:t>4. Διασφάλιση της Ζωής και της Υγείας των Συμμετεχόντων:</w:t>
      </w:r>
      <w:r w:rsidRPr="00AD5CF3">
        <w:rPr>
          <w:color w:val="000000" w:themeColor="text1"/>
          <w:lang w:val="el-GR"/>
        </w:rPr>
        <w:t xml:space="preserve"> Διαμόρφωση ειδικού μενού σίτισης βάσει δηλωθεισών αλλεργιών και δυνατότητα άμεσης ενημέρωσης του ιατρικού προσωπικού της κατασκήνωσης ή του χώρου φιλοξενίας σε περίπτωση έκτακτου ιατρικού περιστατικού κατά τη διάρκεια του </w:t>
      </w:r>
      <w:proofErr w:type="spellStart"/>
      <w:r w:rsidRPr="00AD5CF3">
        <w:rPr>
          <w:color w:val="000000" w:themeColor="text1"/>
        </w:rPr>
        <w:t>LSC</w:t>
      </w:r>
      <w:proofErr w:type="spellEnd"/>
      <w:r w:rsidRPr="00AD5CF3">
        <w:rPr>
          <w:color w:val="000000" w:themeColor="text1"/>
          <w:lang w:val="el-GR"/>
        </w:rPr>
        <w:t xml:space="preserve"> ή αντίστοιχων δράσεων.</w:t>
      </w:r>
    </w:p>
    <w:p w14:paraId="3FE327B1" w14:textId="77777777" w:rsidR="00FA2190" w:rsidRPr="00AD5CF3" w:rsidRDefault="00000000" w:rsidP="00B37C0C">
      <w:pPr>
        <w:pStyle w:val="a0"/>
        <w:spacing w:after="80"/>
        <w:jc w:val="both"/>
        <w:rPr>
          <w:color w:val="000000" w:themeColor="text1"/>
          <w:lang w:val="el-GR"/>
        </w:rPr>
      </w:pPr>
      <w:r w:rsidRPr="00AD5CF3">
        <w:rPr>
          <w:b/>
          <w:color w:val="000000" w:themeColor="text1"/>
          <w:lang w:val="el-GR"/>
        </w:rPr>
        <w:t xml:space="preserve">5. Προβολή και Προώθηση των Δραστηριοτήτων της Σχολής μέσω Διαδικτύου και </w:t>
      </w:r>
      <w:r w:rsidRPr="00AD5CF3">
        <w:rPr>
          <w:b/>
          <w:color w:val="000000" w:themeColor="text1"/>
        </w:rPr>
        <w:t>Social</w:t>
      </w:r>
      <w:r w:rsidRPr="00AD5CF3">
        <w:rPr>
          <w:b/>
          <w:color w:val="000000" w:themeColor="text1"/>
          <w:lang w:val="el-GR"/>
        </w:rPr>
        <w:t xml:space="preserve"> </w:t>
      </w:r>
      <w:r w:rsidRPr="00AD5CF3">
        <w:rPr>
          <w:b/>
          <w:color w:val="000000" w:themeColor="text1"/>
        </w:rPr>
        <w:t>Media</w:t>
      </w:r>
      <w:r w:rsidRPr="00AD5CF3">
        <w:rPr>
          <w:b/>
          <w:color w:val="000000" w:themeColor="text1"/>
          <w:lang w:val="el-GR"/>
        </w:rPr>
        <w:t>:</w:t>
      </w:r>
      <w:r w:rsidRPr="00AD5CF3">
        <w:rPr>
          <w:color w:val="000000" w:themeColor="text1"/>
          <w:lang w:val="el-GR"/>
        </w:rPr>
        <w:t xml:space="preserve"> Δημοσιοποίηση επιλεγμένου φωτογραφικού και οπτικοακουστικού υλικού στον ιστότοπο, καθώς και στους επίσημους λογαριασμούς μας σε μέσα κοινωνικής δικτύωσης (</w:t>
      </w:r>
      <w:r w:rsidRPr="00AD5CF3">
        <w:rPr>
          <w:color w:val="000000" w:themeColor="text1"/>
        </w:rPr>
        <w:t>YouTube</w:t>
      </w:r>
      <w:r w:rsidRPr="00AD5CF3">
        <w:rPr>
          <w:color w:val="000000" w:themeColor="text1"/>
          <w:lang w:val="el-GR"/>
        </w:rPr>
        <w:t xml:space="preserve">, </w:t>
      </w:r>
      <w:r w:rsidRPr="00AD5CF3">
        <w:rPr>
          <w:color w:val="000000" w:themeColor="text1"/>
        </w:rPr>
        <w:t>Facebook</w:t>
      </w:r>
      <w:r w:rsidRPr="00AD5CF3">
        <w:rPr>
          <w:color w:val="000000" w:themeColor="text1"/>
          <w:lang w:val="el-GR"/>
        </w:rPr>
        <w:t xml:space="preserve">, </w:t>
      </w:r>
      <w:r w:rsidRPr="00AD5CF3">
        <w:rPr>
          <w:color w:val="000000" w:themeColor="text1"/>
        </w:rPr>
        <w:t>Instagram</w:t>
      </w:r>
      <w:r w:rsidRPr="00AD5CF3">
        <w:rPr>
          <w:color w:val="000000" w:themeColor="text1"/>
          <w:lang w:val="el-GR"/>
        </w:rPr>
        <w:t xml:space="preserve">, </w:t>
      </w:r>
      <w:r w:rsidRPr="00AD5CF3">
        <w:rPr>
          <w:color w:val="000000" w:themeColor="text1"/>
        </w:rPr>
        <w:t>TikTok</w:t>
      </w:r>
      <w:r w:rsidRPr="00AD5CF3">
        <w:rPr>
          <w:color w:val="000000" w:themeColor="text1"/>
          <w:lang w:val="el-GR"/>
        </w:rPr>
        <w:t xml:space="preserve">), για την ανάδειξη του έργου των μαθητών, του </w:t>
      </w:r>
      <w:proofErr w:type="spellStart"/>
      <w:r w:rsidRPr="00AD5CF3">
        <w:rPr>
          <w:color w:val="000000" w:themeColor="text1"/>
        </w:rPr>
        <w:t>LSC</w:t>
      </w:r>
      <w:proofErr w:type="spellEnd"/>
      <w:r w:rsidRPr="00AD5CF3">
        <w:rPr>
          <w:color w:val="000000" w:themeColor="text1"/>
          <w:lang w:val="el-GR"/>
        </w:rPr>
        <w:t xml:space="preserve"> και των αντίστοιχων εκπαιδευτικών δραστηριοτήτων.</w:t>
      </w:r>
    </w:p>
    <w:p w14:paraId="08769795" w14:textId="77777777" w:rsidR="00FA2190" w:rsidRPr="00AD5CF3" w:rsidRDefault="00000000" w:rsidP="00B37C0C">
      <w:pPr>
        <w:pStyle w:val="a0"/>
        <w:spacing w:after="80"/>
        <w:jc w:val="both"/>
        <w:rPr>
          <w:color w:val="000000" w:themeColor="text1"/>
          <w:lang w:val="el-GR"/>
        </w:rPr>
      </w:pPr>
      <w:r w:rsidRPr="00AD5CF3">
        <w:rPr>
          <w:b/>
          <w:color w:val="000000" w:themeColor="text1"/>
          <w:lang w:val="el-GR"/>
        </w:rPr>
        <w:t>6. Νομική Προστασία και Ασφάλεια:</w:t>
      </w:r>
      <w:r w:rsidRPr="00AD5CF3">
        <w:rPr>
          <w:color w:val="000000" w:themeColor="text1"/>
          <w:lang w:val="el-GR"/>
        </w:rPr>
        <w:t xml:space="preserve"> Θεμελίωση, άσκηση ή υποστήριξη νομικών αξιώσεων, προστασία του εξοπλισμού της σχολής και διασφάλιση της τήρησης των Όρων Συμμετοχής.</w:t>
      </w:r>
    </w:p>
    <w:p w14:paraId="48A1E048" w14:textId="77777777" w:rsidR="00FA2190" w:rsidRPr="00AD5CF3" w:rsidRDefault="00000000" w:rsidP="00B37C0C">
      <w:pPr>
        <w:keepNext/>
        <w:spacing w:before="360" w:after="120"/>
        <w:jc w:val="both"/>
        <w:rPr>
          <w:color w:val="000000" w:themeColor="text1"/>
          <w:lang w:val="el-GR"/>
        </w:rPr>
      </w:pPr>
      <w:r w:rsidRPr="00AD5CF3">
        <w:rPr>
          <w:b/>
          <w:color w:val="000000" w:themeColor="text1"/>
          <w:sz w:val="26"/>
          <w:lang w:val="el-GR"/>
        </w:rPr>
        <w:t>5. Νομικές Βάσεις Επεξεργασίας</w:t>
      </w:r>
    </w:p>
    <w:p w14:paraId="052609FE" w14:textId="77777777" w:rsidR="00FA2190" w:rsidRPr="00AD5CF3" w:rsidRDefault="00000000" w:rsidP="00B37C0C">
      <w:pPr>
        <w:spacing w:after="240"/>
        <w:jc w:val="both"/>
        <w:rPr>
          <w:color w:val="000000" w:themeColor="text1"/>
          <w:lang w:val="el-GR"/>
        </w:rPr>
      </w:pPr>
      <w:r w:rsidRPr="00AD5CF3">
        <w:rPr>
          <w:color w:val="000000" w:themeColor="text1"/>
          <w:lang w:val="el-GR"/>
        </w:rPr>
        <w:t xml:space="preserve">Η επεξεργασία των προσωπικών σας δεδομένων βασίζεται στις ακόλουθες νομικές βάσεις του </w:t>
      </w:r>
      <w:proofErr w:type="spellStart"/>
      <w:r w:rsidRPr="00AD5CF3">
        <w:rPr>
          <w:color w:val="000000" w:themeColor="text1"/>
          <w:lang w:val="el-GR"/>
        </w:rPr>
        <w:t>ΓΚΠΔ</w:t>
      </w:r>
      <w:proofErr w:type="spellEnd"/>
      <w:r w:rsidRPr="00AD5CF3">
        <w:rPr>
          <w:color w:val="000000" w:themeColor="text1"/>
          <w:lang w:val="el-GR"/>
        </w:rPr>
        <w:t>:</w:t>
      </w:r>
    </w:p>
    <w:p w14:paraId="1F5A14F7" w14:textId="77777777" w:rsidR="00FA2190" w:rsidRPr="00AD5CF3" w:rsidRDefault="00000000" w:rsidP="00B37C0C">
      <w:pPr>
        <w:spacing w:after="240"/>
        <w:jc w:val="both"/>
        <w:rPr>
          <w:color w:val="000000" w:themeColor="text1"/>
          <w:lang w:val="el-GR"/>
        </w:rPr>
      </w:pPr>
      <w:r w:rsidRPr="00AD5CF3">
        <w:rPr>
          <w:b/>
          <w:color w:val="000000" w:themeColor="text1"/>
          <w:lang w:val="el-GR"/>
        </w:rPr>
        <w:t xml:space="preserve">• Εκτέλεση Σύμβασης (Άρθρο 6 παρ. 1 </w:t>
      </w:r>
      <w:proofErr w:type="spellStart"/>
      <w:r w:rsidRPr="00AD5CF3">
        <w:rPr>
          <w:b/>
          <w:color w:val="000000" w:themeColor="text1"/>
          <w:lang w:val="el-GR"/>
        </w:rPr>
        <w:t>στοιχ</w:t>
      </w:r>
      <w:proofErr w:type="spellEnd"/>
      <w:r w:rsidRPr="00AD5CF3">
        <w:rPr>
          <w:b/>
          <w:color w:val="000000" w:themeColor="text1"/>
          <w:lang w:val="el-GR"/>
        </w:rPr>
        <w:t xml:space="preserve">. β’ </w:t>
      </w:r>
      <w:proofErr w:type="spellStart"/>
      <w:r w:rsidRPr="00AD5CF3">
        <w:rPr>
          <w:b/>
          <w:color w:val="000000" w:themeColor="text1"/>
          <w:lang w:val="el-GR"/>
        </w:rPr>
        <w:t>ΓΚΠΔ</w:t>
      </w:r>
      <w:proofErr w:type="spellEnd"/>
      <w:r w:rsidRPr="00AD5CF3">
        <w:rPr>
          <w:b/>
          <w:color w:val="000000" w:themeColor="text1"/>
          <w:lang w:val="el-GR"/>
        </w:rPr>
        <w:t>):</w:t>
      </w:r>
      <w:r w:rsidRPr="00AD5CF3">
        <w:rPr>
          <w:color w:val="000000" w:themeColor="text1"/>
          <w:lang w:val="el-GR"/>
        </w:rPr>
        <w:t xml:space="preserve"> Η επεξεργασία είναι απαραίτητη για να λάβουμε μέτρα κατόπιν αιτήματός σας πριν από τη σύναψη σύμβασης (εκδήλωση ενδιαφέροντος) καθώς και για την ομαλή εκτέλεση της σύμβασης συμμετοχής στα προγράμματά μας.</w:t>
      </w:r>
    </w:p>
    <w:p w14:paraId="5DE30A57" w14:textId="77777777" w:rsidR="00FA2190" w:rsidRPr="00AD5CF3" w:rsidRDefault="00000000" w:rsidP="00B37C0C">
      <w:pPr>
        <w:spacing w:after="240"/>
        <w:jc w:val="both"/>
        <w:rPr>
          <w:color w:val="000000" w:themeColor="text1"/>
          <w:lang w:val="el-GR"/>
        </w:rPr>
      </w:pPr>
      <w:r w:rsidRPr="00AD5CF3">
        <w:rPr>
          <w:b/>
          <w:color w:val="000000" w:themeColor="text1"/>
          <w:lang w:val="el-GR"/>
        </w:rPr>
        <w:t xml:space="preserve">• Συμμόρφωση με Έννομη Υποχρέωση (Άρθρο 6 παρ. 1 </w:t>
      </w:r>
      <w:proofErr w:type="spellStart"/>
      <w:r w:rsidRPr="00AD5CF3">
        <w:rPr>
          <w:b/>
          <w:color w:val="000000" w:themeColor="text1"/>
          <w:lang w:val="el-GR"/>
        </w:rPr>
        <w:t>στοιχ</w:t>
      </w:r>
      <w:proofErr w:type="spellEnd"/>
      <w:r w:rsidRPr="00AD5CF3">
        <w:rPr>
          <w:b/>
          <w:color w:val="000000" w:themeColor="text1"/>
          <w:lang w:val="el-GR"/>
        </w:rPr>
        <w:t xml:space="preserve">. γ’ </w:t>
      </w:r>
      <w:proofErr w:type="spellStart"/>
      <w:r w:rsidRPr="00AD5CF3">
        <w:rPr>
          <w:b/>
          <w:color w:val="000000" w:themeColor="text1"/>
          <w:lang w:val="el-GR"/>
        </w:rPr>
        <w:t>ΓΚΠΔ</w:t>
      </w:r>
      <w:proofErr w:type="spellEnd"/>
      <w:r w:rsidRPr="00AD5CF3">
        <w:rPr>
          <w:b/>
          <w:color w:val="000000" w:themeColor="text1"/>
          <w:lang w:val="el-GR"/>
        </w:rPr>
        <w:t>):</w:t>
      </w:r>
      <w:r w:rsidRPr="00AD5CF3">
        <w:rPr>
          <w:color w:val="000000" w:themeColor="text1"/>
          <w:lang w:val="el-GR"/>
        </w:rPr>
        <w:t xml:space="preserve"> Για την τήρηση των φορολογικών, λογιστικών και ασφαλιστικών διατάξεων.</w:t>
      </w:r>
    </w:p>
    <w:p w14:paraId="6A1097CD" w14:textId="77777777" w:rsidR="00FA2190" w:rsidRPr="00AD5CF3" w:rsidRDefault="00000000" w:rsidP="00B37C0C">
      <w:pPr>
        <w:spacing w:after="240"/>
        <w:jc w:val="both"/>
        <w:rPr>
          <w:color w:val="000000" w:themeColor="text1"/>
          <w:lang w:val="el-GR"/>
        </w:rPr>
      </w:pPr>
      <w:r w:rsidRPr="00AD5CF3">
        <w:rPr>
          <w:b/>
          <w:color w:val="000000" w:themeColor="text1"/>
          <w:lang w:val="el-GR"/>
        </w:rPr>
        <w:lastRenderedPageBreak/>
        <w:t xml:space="preserve">• Έννομο Συμφέρον (Άρθρο 6 παρ. 1 </w:t>
      </w:r>
      <w:proofErr w:type="spellStart"/>
      <w:r w:rsidRPr="00AD5CF3">
        <w:rPr>
          <w:b/>
          <w:color w:val="000000" w:themeColor="text1"/>
          <w:lang w:val="el-GR"/>
        </w:rPr>
        <w:t>στοιχ</w:t>
      </w:r>
      <w:proofErr w:type="spellEnd"/>
      <w:r w:rsidRPr="00AD5CF3">
        <w:rPr>
          <w:b/>
          <w:color w:val="000000" w:themeColor="text1"/>
          <w:lang w:val="el-GR"/>
        </w:rPr>
        <w:t xml:space="preserve">. στ’ </w:t>
      </w:r>
      <w:proofErr w:type="spellStart"/>
      <w:r w:rsidRPr="00AD5CF3">
        <w:rPr>
          <w:b/>
          <w:color w:val="000000" w:themeColor="text1"/>
          <w:lang w:val="el-GR"/>
        </w:rPr>
        <w:t>ΓΚΠΔ</w:t>
      </w:r>
      <w:proofErr w:type="spellEnd"/>
      <w:r w:rsidRPr="00AD5CF3">
        <w:rPr>
          <w:b/>
          <w:color w:val="000000" w:themeColor="text1"/>
          <w:lang w:val="el-GR"/>
        </w:rPr>
        <w:t>):</w:t>
      </w:r>
      <w:r w:rsidRPr="00AD5CF3">
        <w:rPr>
          <w:color w:val="000000" w:themeColor="text1"/>
          <w:lang w:val="el-GR"/>
        </w:rPr>
        <w:t xml:space="preserve"> Για την ασφάλεια των εγκαταστάσεών μας, την απάντηση σε μεμονωμένα αιτήματα επικοινωνίας, τη διαχείριση των σελίδων μας στα μέσα κοινωνικής δικτύωσης και τη βελτίωση της λειτουργίας της ιστοσελίδας μας.</w:t>
      </w:r>
    </w:p>
    <w:p w14:paraId="199C7867" w14:textId="74E1FDEC" w:rsidR="00FA2190" w:rsidRPr="00AD5CF3" w:rsidRDefault="00000000" w:rsidP="00B37C0C">
      <w:pPr>
        <w:spacing w:after="240"/>
        <w:jc w:val="both"/>
        <w:rPr>
          <w:color w:val="000000" w:themeColor="text1"/>
          <w:lang w:val="el-GR"/>
        </w:rPr>
      </w:pPr>
      <w:r w:rsidRPr="00AD5CF3">
        <w:rPr>
          <w:b/>
          <w:color w:val="000000" w:themeColor="text1"/>
          <w:lang w:val="el-GR"/>
        </w:rPr>
        <w:t xml:space="preserve">• Συγκατάθεση (Άρθρο 6 παρ. 1 </w:t>
      </w:r>
      <w:proofErr w:type="spellStart"/>
      <w:r w:rsidRPr="00AD5CF3">
        <w:rPr>
          <w:b/>
          <w:color w:val="000000" w:themeColor="text1"/>
          <w:lang w:val="el-GR"/>
        </w:rPr>
        <w:t>στοιχ</w:t>
      </w:r>
      <w:proofErr w:type="spellEnd"/>
      <w:r w:rsidRPr="00AD5CF3">
        <w:rPr>
          <w:b/>
          <w:color w:val="000000" w:themeColor="text1"/>
          <w:lang w:val="el-GR"/>
        </w:rPr>
        <w:t xml:space="preserve">. α’ </w:t>
      </w:r>
      <w:proofErr w:type="spellStart"/>
      <w:r w:rsidRPr="00AD5CF3">
        <w:rPr>
          <w:b/>
          <w:color w:val="000000" w:themeColor="text1"/>
          <w:lang w:val="el-GR"/>
        </w:rPr>
        <w:t>ΓΚΠΔ</w:t>
      </w:r>
      <w:proofErr w:type="spellEnd"/>
      <w:r w:rsidRPr="00AD5CF3">
        <w:rPr>
          <w:b/>
          <w:color w:val="000000" w:themeColor="text1"/>
          <w:lang w:val="el-GR"/>
        </w:rPr>
        <w:t>):</w:t>
      </w:r>
      <w:r w:rsidRPr="00AD5CF3">
        <w:rPr>
          <w:color w:val="000000" w:themeColor="text1"/>
          <w:lang w:val="el-GR"/>
        </w:rPr>
        <w:t xml:space="preserve"> Για την αποστολή προωθητικών μηνυμάτων (</w:t>
      </w:r>
      <w:r w:rsidRPr="00AD5CF3">
        <w:rPr>
          <w:color w:val="000000" w:themeColor="text1"/>
        </w:rPr>
        <w:t>newsletter</w:t>
      </w:r>
      <w:r w:rsidRPr="00AD5CF3">
        <w:rPr>
          <w:color w:val="000000" w:themeColor="text1"/>
          <w:lang w:val="el-GR"/>
        </w:rPr>
        <w:t xml:space="preserve">), τη χρήση μη απαραίτητων </w:t>
      </w:r>
      <w:r w:rsidRPr="00AD5CF3">
        <w:rPr>
          <w:color w:val="000000" w:themeColor="text1"/>
        </w:rPr>
        <w:t>cookies</w:t>
      </w:r>
      <w:r w:rsidRPr="00AD5CF3">
        <w:rPr>
          <w:color w:val="000000" w:themeColor="text1"/>
          <w:lang w:val="el-GR"/>
        </w:rPr>
        <w:t xml:space="preserve">, καθώς και για τη λήψη και δημοσίευση αναγνωρίσιμου οπτικοακουστικού υλικού (φωτογραφίες/βίντεο) στο διαδίκτυο και στα </w:t>
      </w:r>
      <w:r w:rsidRPr="00AD5CF3">
        <w:rPr>
          <w:color w:val="000000" w:themeColor="text1"/>
        </w:rPr>
        <w:t>Social</w:t>
      </w:r>
      <w:r w:rsidRPr="00AD5CF3">
        <w:rPr>
          <w:color w:val="000000" w:themeColor="text1"/>
          <w:lang w:val="el-GR"/>
        </w:rPr>
        <w:t xml:space="preserve"> </w:t>
      </w:r>
      <w:r w:rsidRPr="00AD5CF3">
        <w:rPr>
          <w:color w:val="000000" w:themeColor="text1"/>
        </w:rPr>
        <w:t>Media</w:t>
      </w:r>
      <w:r w:rsidRPr="00AD5CF3">
        <w:rPr>
          <w:color w:val="000000" w:themeColor="text1"/>
          <w:lang w:val="el-GR"/>
        </w:rPr>
        <w:t>. Η συγκατάθεση μπορεί να ανακληθεί ελεύθερα οποτεδήποτε.</w:t>
      </w:r>
    </w:p>
    <w:p w14:paraId="22C3D499" w14:textId="77777777" w:rsidR="00FA2190" w:rsidRPr="00AD5CF3" w:rsidRDefault="00000000" w:rsidP="00B37C0C">
      <w:pPr>
        <w:keepNext/>
        <w:spacing w:before="360" w:after="120"/>
        <w:jc w:val="both"/>
        <w:rPr>
          <w:color w:val="000000" w:themeColor="text1"/>
          <w:lang w:val="el-GR"/>
        </w:rPr>
      </w:pPr>
      <w:r w:rsidRPr="00AD5CF3">
        <w:rPr>
          <w:b/>
          <w:color w:val="000000" w:themeColor="text1"/>
          <w:sz w:val="26"/>
          <w:lang w:val="el-GR"/>
        </w:rPr>
        <w:t>6. Επεξεργασία Ειδικών Κατηγοριών Δεδομένων (Δεδομένα Υγείας)</w:t>
      </w:r>
    </w:p>
    <w:p w14:paraId="4DBFA881" w14:textId="77777777" w:rsidR="00FA2190" w:rsidRPr="00AD5CF3" w:rsidRDefault="00000000" w:rsidP="00B37C0C">
      <w:pPr>
        <w:spacing w:after="240"/>
        <w:jc w:val="both"/>
        <w:rPr>
          <w:color w:val="000000" w:themeColor="text1"/>
          <w:lang w:val="el-GR"/>
        </w:rPr>
      </w:pPr>
      <w:r w:rsidRPr="00AD5CF3">
        <w:rPr>
          <w:color w:val="000000" w:themeColor="text1"/>
          <w:lang w:val="el-GR"/>
        </w:rPr>
        <w:t xml:space="preserve">Η επεξεργασία των δεδομένων υγείας (αλλεργίες, παθήσεις κ.λπ.) που μας γνωστοποιείτε οικειοθελώς για τη συμμετοχή σας στο </w:t>
      </w:r>
      <w:proofErr w:type="spellStart"/>
      <w:r w:rsidRPr="00AD5CF3">
        <w:rPr>
          <w:color w:val="000000" w:themeColor="text1"/>
        </w:rPr>
        <w:t>LSC</w:t>
      </w:r>
      <w:proofErr w:type="spellEnd"/>
      <w:r w:rsidRPr="00AD5CF3">
        <w:rPr>
          <w:color w:val="000000" w:themeColor="text1"/>
          <w:lang w:val="el-GR"/>
        </w:rPr>
        <w:t xml:space="preserve"> ή σε αντίστοιχες εκπαιδευτικές δραστηριότητες και δράσεις βασίζεται:</w:t>
      </w:r>
    </w:p>
    <w:p w14:paraId="4CB03C2C" w14:textId="77777777" w:rsidR="00FA2190" w:rsidRPr="00AD5CF3" w:rsidRDefault="00000000" w:rsidP="00B37C0C">
      <w:pPr>
        <w:spacing w:after="240"/>
        <w:jc w:val="both"/>
        <w:rPr>
          <w:color w:val="000000" w:themeColor="text1"/>
          <w:lang w:val="el-GR"/>
        </w:rPr>
      </w:pPr>
      <w:r w:rsidRPr="00AD5CF3">
        <w:rPr>
          <w:b/>
          <w:color w:val="000000" w:themeColor="text1"/>
          <w:lang w:val="el-GR"/>
        </w:rPr>
        <w:t xml:space="preserve">• Στη Ρητή Συγκατάθεσή σας (Άρθρο 9 παρ. 2 </w:t>
      </w:r>
      <w:proofErr w:type="spellStart"/>
      <w:r w:rsidRPr="00AD5CF3">
        <w:rPr>
          <w:b/>
          <w:color w:val="000000" w:themeColor="text1"/>
          <w:lang w:val="el-GR"/>
        </w:rPr>
        <w:t>στοιχ</w:t>
      </w:r>
      <w:proofErr w:type="spellEnd"/>
      <w:r w:rsidRPr="00AD5CF3">
        <w:rPr>
          <w:b/>
          <w:color w:val="000000" w:themeColor="text1"/>
          <w:lang w:val="el-GR"/>
        </w:rPr>
        <w:t xml:space="preserve">. α’ </w:t>
      </w:r>
      <w:proofErr w:type="spellStart"/>
      <w:r w:rsidRPr="00AD5CF3">
        <w:rPr>
          <w:b/>
          <w:color w:val="000000" w:themeColor="text1"/>
          <w:lang w:val="el-GR"/>
        </w:rPr>
        <w:t>ΓΚΠΔ</w:t>
      </w:r>
      <w:proofErr w:type="spellEnd"/>
      <w:r w:rsidRPr="00AD5CF3">
        <w:rPr>
          <w:b/>
          <w:color w:val="000000" w:themeColor="text1"/>
          <w:lang w:val="el-GR"/>
        </w:rPr>
        <w:t>),</w:t>
      </w:r>
      <w:r w:rsidRPr="00AD5CF3">
        <w:rPr>
          <w:color w:val="000000" w:themeColor="text1"/>
          <w:lang w:val="el-GR"/>
        </w:rPr>
        <w:t xml:space="preserve"> η οποία παρέχεται κατά τη συμπλήρωση της σχετικής φόρμας εγγραφής, και</w:t>
      </w:r>
    </w:p>
    <w:p w14:paraId="20013FA0" w14:textId="77777777" w:rsidR="00FA2190" w:rsidRPr="00AD5CF3" w:rsidRDefault="00000000" w:rsidP="00B37C0C">
      <w:pPr>
        <w:spacing w:after="240"/>
        <w:jc w:val="both"/>
        <w:rPr>
          <w:color w:val="000000" w:themeColor="text1"/>
          <w:lang w:val="el-GR"/>
        </w:rPr>
      </w:pPr>
      <w:r w:rsidRPr="00AD5CF3">
        <w:rPr>
          <w:b/>
          <w:color w:val="000000" w:themeColor="text1"/>
          <w:lang w:val="el-GR"/>
        </w:rPr>
        <w:t xml:space="preserve">• Στην Προστασία των Ζωτικών Συμφερόντων (Άρθρο 9 παρ. 2 </w:t>
      </w:r>
      <w:proofErr w:type="spellStart"/>
      <w:r w:rsidRPr="00AD5CF3">
        <w:rPr>
          <w:b/>
          <w:color w:val="000000" w:themeColor="text1"/>
          <w:lang w:val="el-GR"/>
        </w:rPr>
        <w:t>στοιχ</w:t>
      </w:r>
      <w:proofErr w:type="spellEnd"/>
      <w:r w:rsidRPr="00AD5CF3">
        <w:rPr>
          <w:b/>
          <w:color w:val="000000" w:themeColor="text1"/>
          <w:lang w:val="el-GR"/>
        </w:rPr>
        <w:t xml:space="preserve">. γ’ </w:t>
      </w:r>
      <w:proofErr w:type="spellStart"/>
      <w:r w:rsidRPr="00AD5CF3">
        <w:rPr>
          <w:b/>
          <w:color w:val="000000" w:themeColor="text1"/>
          <w:lang w:val="el-GR"/>
        </w:rPr>
        <w:t>ΓΚΠΔ</w:t>
      </w:r>
      <w:proofErr w:type="spellEnd"/>
      <w:r w:rsidRPr="00AD5CF3">
        <w:rPr>
          <w:b/>
          <w:color w:val="000000" w:themeColor="text1"/>
          <w:lang w:val="el-GR"/>
        </w:rPr>
        <w:t>)</w:t>
      </w:r>
      <w:r w:rsidRPr="00AD5CF3">
        <w:rPr>
          <w:color w:val="000000" w:themeColor="text1"/>
          <w:lang w:val="el-GR"/>
        </w:rPr>
        <w:t xml:space="preserve"> του υποκειμένου των δεδομένων, σε περίπτωση έκτακτης ιατρικής ανάγκης κατά τη διάρκεια των εν λόγω δράσεων.</w:t>
      </w:r>
    </w:p>
    <w:p w14:paraId="6AF29638" w14:textId="77777777" w:rsidR="00FA2190" w:rsidRPr="00AD5CF3" w:rsidRDefault="00000000" w:rsidP="00B37C0C">
      <w:pPr>
        <w:keepNext/>
        <w:spacing w:before="360" w:after="120"/>
        <w:jc w:val="both"/>
        <w:rPr>
          <w:color w:val="000000" w:themeColor="text1"/>
          <w:lang w:val="el-GR"/>
        </w:rPr>
      </w:pPr>
      <w:r w:rsidRPr="00AD5CF3">
        <w:rPr>
          <w:b/>
          <w:color w:val="000000" w:themeColor="text1"/>
          <w:sz w:val="26"/>
          <w:lang w:val="el-GR"/>
        </w:rPr>
        <w:t>7. Αποδέκτες των Δεδομένων σας</w:t>
      </w:r>
    </w:p>
    <w:p w14:paraId="7779CBEA" w14:textId="77777777" w:rsidR="00FA2190" w:rsidRPr="00AD5CF3" w:rsidRDefault="00000000" w:rsidP="00B37C0C">
      <w:pPr>
        <w:spacing w:after="240"/>
        <w:jc w:val="both"/>
        <w:rPr>
          <w:color w:val="000000" w:themeColor="text1"/>
          <w:lang w:val="el-GR"/>
        </w:rPr>
      </w:pPr>
      <w:r w:rsidRPr="00AD5CF3">
        <w:rPr>
          <w:color w:val="000000" w:themeColor="text1"/>
          <w:lang w:val="el-GR"/>
        </w:rPr>
        <w:t>Τα προσωπικά σας δεδομένα αντιμετωπίζονται ως αυστηρώς εμπιστευτικά. Ενδέχεται, ωστόσο, να κοινοποιηθούν σε τρίτους, αποκλειστικά και μόνο στο μέτρο που αυτό απαιτείται για την υλοποίηση των υπηρεσιών μας ή τη νόμιμη προβολή μας:</w:t>
      </w:r>
    </w:p>
    <w:p w14:paraId="1690CDAA" w14:textId="77777777" w:rsidR="00FA2190" w:rsidRPr="00AD5CF3" w:rsidRDefault="00000000" w:rsidP="00B37C0C">
      <w:pPr>
        <w:pStyle w:val="a0"/>
        <w:spacing w:after="80"/>
        <w:jc w:val="both"/>
        <w:rPr>
          <w:color w:val="000000" w:themeColor="text1"/>
          <w:lang w:val="el-GR"/>
        </w:rPr>
      </w:pPr>
      <w:r w:rsidRPr="00AD5CF3">
        <w:rPr>
          <w:color w:val="000000" w:themeColor="text1"/>
          <w:lang w:val="el-GR"/>
        </w:rPr>
        <w:t>Στους εισηγητές, εκπαιδευτές και εξωτερικούς συνεργάτες της σχολής που είναι υπεύθυνοι για τη διεξαγωγή των μαθημάτων.</w:t>
      </w:r>
    </w:p>
    <w:p w14:paraId="4C2EBDC3" w14:textId="77777777" w:rsidR="00FA2190" w:rsidRPr="00AD5CF3" w:rsidRDefault="00000000" w:rsidP="00B37C0C">
      <w:pPr>
        <w:pStyle w:val="a0"/>
        <w:spacing w:after="80"/>
        <w:jc w:val="both"/>
        <w:rPr>
          <w:color w:val="000000" w:themeColor="text1"/>
          <w:lang w:val="el-GR"/>
        </w:rPr>
      </w:pPr>
      <w:r w:rsidRPr="00AD5CF3">
        <w:rPr>
          <w:color w:val="000000" w:themeColor="text1"/>
          <w:lang w:val="el-GR"/>
        </w:rPr>
        <w:t xml:space="preserve">Στη διοίκηση και το αρμόδιο προσωπικό των χώρων φιλοξενίας (όπως η Κατασκήνωση «ΝΕΑ ΧΡΥΣΗ ΑΜΜΟΣ» στην Ανάληψη Μεσσηνίας για τις ανάγκες διαμονής, σίτισης και ιατρικής κάλυψης των συμμετεχόντων στο </w:t>
      </w:r>
      <w:proofErr w:type="spellStart"/>
      <w:r w:rsidRPr="00AD5CF3">
        <w:rPr>
          <w:color w:val="000000" w:themeColor="text1"/>
        </w:rPr>
        <w:t>LSC</w:t>
      </w:r>
      <w:proofErr w:type="spellEnd"/>
      <w:r w:rsidRPr="00AD5CF3">
        <w:rPr>
          <w:color w:val="000000" w:themeColor="text1"/>
          <w:lang w:val="el-GR"/>
        </w:rPr>
        <w:t xml:space="preserve"> ή σε αντίστοιχες εκπαιδευτικές δραστηριότητες και δράσεις).</w:t>
      </w:r>
    </w:p>
    <w:p w14:paraId="3832B4DC" w14:textId="46BEFE48" w:rsidR="00FA2190" w:rsidRPr="00AD5CF3" w:rsidRDefault="00000000" w:rsidP="00B37C0C">
      <w:pPr>
        <w:pStyle w:val="a0"/>
        <w:spacing w:after="80"/>
        <w:jc w:val="both"/>
        <w:rPr>
          <w:color w:val="000000" w:themeColor="text1"/>
          <w:lang w:val="el-GR"/>
        </w:rPr>
      </w:pPr>
      <w:r w:rsidRPr="00AD5CF3">
        <w:rPr>
          <w:color w:val="000000" w:themeColor="text1"/>
          <w:lang w:val="el-GR"/>
        </w:rPr>
        <w:t>Στον συνεργαζόμενο λογιστή/φοροτεχνικό της σχολής για τη διαχείριση των παραστατικών</w:t>
      </w:r>
      <w:r w:rsidR="00B37C0C" w:rsidRPr="00AD5CF3">
        <w:rPr>
          <w:color w:val="000000" w:themeColor="text1"/>
          <w:lang w:val="el-GR"/>
        </w:rPr>
        <w:t xml:space="preserve"> και δικηγόρο για τυχόν έννομες αξιώσεις</w:t>
      </w:r>
      <w:r w:rsidRPr="00AD5CF3">
        <w:rPr>
          <w:color w:val="000000" w:themeColor="text1"/>
          <w:lang w:val="el-GR"/>
        </w:rPr>
        <w:t>.</w:t>
      </w:r>
    </w:p>
    <w:p w14:paraId="0C513FA8" w14:textId="77777777" w:rsidR="00FA2190" w:rsidRPr="00AD5CF3" w:rsidRDefault="00000000" w:rsidP="00B37C0C">
      <w:pPr>
        <w:pStyle w:val="a0"/>
        <w:spacing w:after="80"/>
        <w:jc w:val="both"/>
        <w:rPr>
          <w:color w:val="000000" w:themeColor="text1"/>
          <w:lang w:val="el-GR"/>
        </w:rPr>
      </w:pPr>
      <w:r w:rsidRPr="00AD5CF3">
        <w:rPr>
          <w:color w:val="000000" w:themeColor="text1"/>
          <w:lang w:val="el-GR"/>
        </w:rPr>
        <w:t xml:space="preserve">Σε τρίτους </w:t>
      </w:r>
      <w:proofErr w:type="spellStart"/>
      <w:r w:rsidRPr="00AD5CF3">
        <w:rPr>
          <w:color w:val="000000" w:themeColor="text1"/>
          <w:lang w:val="el-GR"/>
        </w:rPr>
        <w:t>παρόχους</w:t>
      </w:r>
      <w:proofErr w:type="spellEnd"/>
      <w:r w:rsidRPr="00AD5CF3">
        <w:rPr>
          <w:color w:val="000000" w:themeColor="text1"/>
          <w:lang w:val="el-GR"/>
        </w:rPr>
        <w:t xml:space="preserve"> τεχνικών υπηρεσιών (π.χ. εταιρείες φιλοξενίας ιστοσελίδων, </w:t>
      </w:r>
      <w:proofErr w:type="spellStart"/>
      <w:r w:rsidRPr="00AD5CF3">
        <w:rPr>
          <w:color w:val="000000" w:themeColor="text1"/>
          <w:lang w:val="el-GR"/>
        </w:rPr>
        <w:t>παρόχους</w:t>
      </w:r>
      <w:proofErr w:type="spellEnd"/>
      <w:r w:rsidRPr="00AD5CF3">
        <w:rPr>
          <w:color w:val="000000" w:themeColor="text1"/>
          <w:lang w:val="el-GR"/>
        </w:rPr>
        <w:t xml:space="preserve"> </w:t>
      </w:r>
      <w:r w:rsidRPr="00AD5CF3">
        <w:rPr>
          <w:color w:val="000000" w:themeColor="text1"/>
        </w:rPr>
        <w:t>cloud</w:t>
      </w:r>
      <w:r w:rsidRPr="00AD5CF3">
        <w:rPr>
          <w:color w:val="000000" w:themeColor="text1"/>
          <w:lang w:val="el-GR"/>
        </w:rPr>
        <w:t xml:space="preserve"> υπηρεσιών, </w:t>
      </w:r>
      <w:r w:rsidRPr="00AD5CF3">
        <w:rPr>
          <w:color w:val="000000" w:themeColor="text1"/>
        </w:rPr>
        <w:t>Google</w:t>
      </w:r>
      <w:r w:rsidRPr="00AD5CF3">
        <w:rPr>
          <w:color w:val="000000" w:themeColor="text1"/>
          <w:lang w:val="el-GR"/>
        </w:rPr>
        <w:t xml:space="preserve"> </w:t>
      </w:r>
      <w:r w:rsidRPr="00AD5CF3">
        <w:rPr>
          <w:color w:val="000000" w:themeColor="text1"/>
        </w:rPr>
        <w:t>Workspace</w:t>
      </w:r>
      <w:r w:rsidRPr="00AD5CF3">
        <w:rPr>
          <w:color w:val="000000" w:themeColor="text1"/>
          <w:lang w:val="el-GR"/>
        </w:rPr>
        <w:t>).</w:t>
      </w:r>
    </w:p>
    <w:p w14:paraId="2403BA71" w14:textId="77777777" w:rsidR="00FA2190" w:rsidRPr="00AD5CF3" w:rsidRDefault="00000000" w:rsidP="00B37C0C">
      <w:pPr>
        <w:pStyle w:val="a0"/>
        <w:spacing w:after="80"/>
        <w:jc w:val="both"/>
        <w:rPr>
          <w:color w:val="000000" w:themeColor="text1"/>
          <w:lang w:val="el-GR"/>
        </w:rPr>
      </w:pPr>
      <w:r w:rsidRPr="00AD5CF3">
        <w:rPr>
          <w:color w:val="000000" w:themeColor="text1"/>
          <w:lang w:val="el-GR"/>
        </w:rPr>
        <w:t xml:space="preserve">Σε </w:t>
      </w:r>
      <w:proofErr w:type="spellStart"/>
      <w:r w:rsidRPr="00AD5CF3">
        <w:rPr>
          <w:color w:val="000000" w:themeColor="text1"/>
          <w:lang w:val="el-GR"/>
        </w:rPr>
        <w:t>παρόχους</w:t>
      </w:r>
      <w:proofErr w:type="spellEnd"/>
      <w:r w:rsidRPr="00AD5CF3">
        <w:rPr>
          <w:color w:val="000000" w:themeColor="text1"/>
          <w:lang w:val="el-GR"/>
        </w:rPr>
        <w:t xml:space="preserve"> </w:t>
      </w:r>
      <w:proofErr w:type="spellStart"/>
      <w:r w:rsidRPr="00AD5CF3">
        <w:rPr>
          <w:color w:val="000000" w:themeColor="text1"/>
          <w:lang w:val="el-GR"/>
        </w:rPr>
        <w:t>πλατφορμών</w:t>
      </w:r>
      <w:proofErr w:type="spellEnd"/>
      <w:r w:rsidRPr="00AD5CF3">
        <w:rPr>
          <w:color w:val="000000" w:themeColor="text1"/>
          <w:lang w:val="el-GR"/>
        </w:rPr>
        <w:t xml:space="preserve"> Μέσων Κοινωνικής Δικτύωσης και κοινής χρήσης βίντεο (</w:t>
      </w:r>
      <w:r w:rsidRPr="00AD5CF3">
        <w:rPr>
          <w:color w:val="000000" w:themeColor="text1"/>
        </w:rPr>
        <w:t>Google</w:t>
      </w:r>
      <w:r w:rsidRPr="00AD5CF3">
        <w:rPr>
          <w:color w:val="000000" w:themeColor="text1"/>
          <w:lang w:val="el-GR"/>
        </w:rPr>
        <w:t>/</w:t>
      </w:r>
      <w:r w:rsidRPr="00AD5CF3">
        <w:rPr>
          <w:color w:val="000000" w:themeColor="text1"/>
        </w:rPr>
        <w:t>YouTube</w:t>
      </w:r>
      <w:r w:rsidRPr="00AD5CF3">
        <w:rPr>
          <w:color w:val="000000" w:themeColor="text1"/>
          <w:lang w:val="el-GR"/>
        </w:rPr>
        <w:t xml:space="preserve">, </w:t>
      </w:r>
      <w:r w:rsidRPr="00AD5CF3">
        <w:rPr>
          <w:color w:val="000000" w:themeColor="text1"/>
        </w:rPr>
        <w:t>Meta</w:t>
      </w:r>
      <w:r w:rsidRPr="00AD5CF3">
        <w:rPr>
          <w:color w:val="000000" w:themeColor="text1"/>
          <w:lang w:val="el-GR"/>
        </w:rPr>
        <w:t xml:space="preserve">, </w:t>
      </w:r>
      <w:r w:rsidRPr="00AD5CF3">
        <w:rPr>
          <w:color w:val="000000" w:themeColor="text1"/>
        </w:rPr>
        <w:t>TikTok</w:t>
      </w:r>
      <w:r w:rsidRPr="00AD5CF3">
        <w:rPr>
          <w:color w:val="000000" w:themeColor="text1"/>
          <w:lang w:val="el-GR"/>
        </w:rPr>
        <w:t xml:space="preserve">): Κατά τη δημοσίευση φωτογραφιών, βίντεο ή </w:t>
      </w:r>
      <w:proofErr w:type="spellStart"/>
      <w:r w:rsidRPr="00AD5CF3">
        <w:rPr>
          <w:color w:val="000000" w:themeColor="text1"/>
          <w:lang w:val="el-GR"/>
        </w:rPr>
        <w:t>στιγμιοτύπων</w:t>
      </w:r>
      <w:proofErr w:type="spellEnd"/>
      <w:r w:rsidRPr="00AD5CF3">
        <w:rPr>
          <w:color w:val="000000" w:themeColor="text1"/>
          <w:lang w:val="el-GR"/>
        </w:rPr>
        <w:t xml:space="preserve"> από τη διεξαγωγή των μαθημάτων, του </w:t>
      </w:r>
      <w:proofErr w:type="spellStart"/>
      <w:r w:rsidRPr="00AD5CF3">
        <w:rPr>
          <w:color w:val="000000" w:themeColor="text1"/>
        </w:rPr>
        <w:t>LSC</w:t>
      </w:r>
      <w:proofErr w:type="spellEnd"/>
      <w:r w:rsidRPr="00AD5CF3">
        <w:rPr>
          <w:color w:val="000000" w:themeColor="text1"/>
          <w:lang w:val="el-GR"/>
        </w:rPr>
        <w:t xml:space="preserve"> και των αντίστοιχων δράσεων, στα οποία έχετε συναινέσει να εμφανίζεστε, καθώς και μέσω των ενσωματωμένων εργαλείων κοινωνικής δικτύωσης στην ιστοσελίδα μας.</w:t>
      </w:r>
    </w:p>
    <w:p w14:paraId="3E14538C" w14:textId="77777777" w:rsidR="00FA2190" w:rsidRPr="00AD5CF3" w:rsidRDefault="00000000" w:rsidP="00B37C0C">
      <w:pPr>
        <w:pStyle w:val="a0"/>
        <w:spacing w:after="80"/>
        <w:jc w:val="both"/>
        <w:rPr>
          <w:color w:val="000000" w:themeColor="text1"/>
          <w:lang w:val="el-GR"/>
        </w:rPr>
      </w:pPr>
      <w:r w:rsidRPr="00AD5CF3">
        <w:rPr>
          <w:color w:val="000000" w:themeColor="text1"/>
          <w:lang w:val="el-GR"/>
        </w:rPr>
        <w:lastRenderedPageBreak/>
        <w:t>Σε δημόσιες, δικαστικές ή φορολογικές αρχές, εφόσον επιβάλλεται από τον νόμο ή δικαστική απόφαση.</w:t>
      </w:r>
    </w:p>
    <w:p w14:paraId="2CD5FB2D" w14:textId="77777777" w:rsidR="00FA2190" w:rsidRPr="00AD5CF3" w:rsidRDefault="00000000" w:rsidP="00B37C0C">
      <w:pPr>
        <w:spacing w:after="240"/>
        <w:jc w:val="both"/>
        <w:rPr>
          <w:color w:val="000000" w:themeColor="text1"/>
          <w:lang w:val="el-GR"/>
        </w:rPr>
      </w:pPr>
      <w:r w:rsidRPr="00AD5CF3">
        <w:rPr>
          <w:color w:val="000000" w:themeColor="text1"/>
          <w:lang w:val="el-GR"/>
        </w:rPr>
        <w:t xml:space="preserve">Όλοι οι εκτελούντες την επεξεργασία για λογαριασμό μας δεσμεύονται συμβατικά για την τήρηση εχεμύθειας και την προστασία των δεδομένων σας βάσει του </w:t>
      </w:r>
      <w:r w:rsidRPr="00AD5CF3">
        <w:rPr>
          <w:color w:val="000000" w:themeColor="text1"/>
        </w:rPr>
        <w:t>GDPR</w:t>
      </w:r>
      <w:r w:rsidRPr="00AD5CF3">
        <w:rPr>
          <w:color w:val="000000" w:themeColor="text1"/>
          <w:lang w:val="el-GR"/>
        </w:rPr>
        <w:t>.</w:t>
      </w:r>
    </w:p>
    <w:p w14:paraId="2811B49B" w14:textId="77777777" w:rsidR="00FA2190" w:rsidRPr="00AD5CF3" w:rsidRDefault="00000000" w:rsidP="00B37C0C">
      <w:pPr>
        <w:keepNext/>
        <w:spacing w:before="360" w:after="120"/>
        <w:jc w:val="both"/>
        <w:rPr>
          <w:color w:val="000000" w:themeColor="text1"/>
          <w:lang w:val="el-GR"/>
        </w:rPr>
      </w:pPr>
      <w:r w:rsidRPr="00AD5CF3">
        <w:rPr>
          <w:b/>
          <w:color w:val="000000" w:themeColor="text1"/>
          <w:sz w:val="26"/>
          <w:lang w:val="el-GR"/>
        </w:rPr>
        <w:t>8. Χρήση Υπηρεσιών Τρίτων και Μέσων Κοινωνικής Δικτύωσης (</w:t>
      </w:r>
      <w:r w:rsidRPr="00AD5CF3">
        <w:rPr>
          <w:b/>
          <w:color w:val="000000" w:themeColor="text1"/>
          <w:sz w:val="26"/>
        </w:rPr>
        <w:t>Social</w:t>
      </w:r>
      <w:r w:rsidRPr="00AD5CF3">
        <w:rPr>
          <w:b/>
          <w:color w:val="000000" w:themeColor="text1"/>
          <w:sz w:val="26"/>
          <w:lang w:val="el-GR"/>
        </w:rPr>
        <w:t xml:space="preserve"> </w:t>
      </w:r>
      <w:r w:rsidRPr="00AD5CF3">
        <w:rPr>
          <w:b/>
          <w:color w:val="000000" w:themeColor="text1"/>
          <w:sz w:val="26"/>
        </w:rPr>
        <w:t>Media</w:t>
      </w:r>
      <w:r w:rsidRPr="00AD5CF3">
        <w:rPr>
          <w:b/>
          <w:color w:val="000000" w:themeColor="text1"/>
          <w:sz w:val="26"/>
          <w:lang w:val="el-GR"/>
        </w:rPr>
        <w:t>)</w:t>
      </w:r>
    </w:p>
    <w:p w14:paraId="4A4A6E2F" w14:textId="77777777" w:rsidR="00FA2190" w:rsidRPr="00AD5CF3" w:rsidRDefault="00000000" w:rsidP="00B37C0C">
      <w:pPr>
        <w:spacing w:after="240"/>
        <w:jc w:val="both"/>
        <w:rPr>
          <w:color w:val="000000" w:themeColor="text1"/>
          <w:lang w:val="el-GR"/>
        </w:rPr>
      </w:pPr>
      <w:r w:rsidRPr="00AD5CF3">
        <w:rPr>
          <w:color w:val="000000" w:themeColor="text1"/>
          <w:lang w:val="el-GR"/>
        </w:rPr>
        <w:t xml:space="preserve">Η ιστοσελίδα μας λειτουργεί μέσω των υποδομών της </w:t>
      </w:r>
      <w:r w:rsidRPr="00AD5CF3">
        <w:rPr>
          <w:color w:val="000000" w:themeColor="text1"/>
        </w:rPr>
        <w:t>Google</w:t>
      </w:r>
      <w:r w:rsidRPr="00AD5CF3">
        <w:rPr>
          <w:color w:val="000000" w:themeColor="text1"/>
          <w:lang w:val="el-GR"/>
        </w:rPr>
        <w:t xml:space="preserve"> και </w:t>
      </w:r>
      <w:proofErr w:type="spellStart"/>
      <w:r w:rsidRPr="00AD5CF3">
        <w:rPr>
          <w:color w:val="000000" w:themeColor="text1"/>
          <w:lang w:val="el-GR"/>
        </w:rPr>
        <w:t>αλληλεπιδρά</w:t>
      </w:r>
      <w:proofErr w:type="spellEnd"/>
      <w:r w:rsidRPr="00AD5CF3">
        <w:rPr>
          <w:color w:val="000000" w:themeColor="text1"/>
          <w:lang w:val="el-GR"/>
        </w:rPr>
        <w:t xml:space="preserve"> με τρίτες πλατφόρμες. Οι </w:t>
      </w:r>
      <w:proofErr w:type="spellStart"/>
      <w:r w:rsidRPr="00AD5CF3">
        <w:rPr>
          <w:color w:val="000000" w:themeColor="text1"/>
          <w:lang w:val="el-GR"/>
        </w:rPr>
        <w:t>πάροχοι</w:t>
      </w:r>
      <w:proofErr w:type="spellEnd"/>
      <w:r w:rsidRPr="00AD5CF3">
        <w:rPr>
          <w:color w:val="000000" w:themeColor="text1"/>
          <w:lang w:val="el-GR"/>
        </w:rPr>
        <w:t xml:space="preserve"> αυτοί ενδέχεται να συλλέγουν δεδομένα σας (όπως δεδομένα πλοήγησης, </w:t>
      </w:r>
      <w:r w:rsidRPr="00AD5CF3">
        <w:rPr>
          <w:color w:val="000000" w:themeColor="text1"/>
        </w:rPr>
        <w:t>IP</w:t>
      </w:r>
      <w:r w:rsidRPr="00AD5CF3">
        <w:rPr>
          <w:color w:val="000000" w:themeColor="text1"/>
          <w:lang w:val="el-GR"/>
        </w:rPr>
        <w:t xml:space="preserve">, </w:t>
      </w:r>
      <w:r w:rsidRPr="00AD5CF3">
        <w:rPr>
          <w:color w:val="000000" w:themeColor="text1"/>
        </w:rPr>
        <w:t>cookies</w:t>
      </w:r>
      <w:r w:rsidRPr="00AD5CF3">
        <w:rPr>
          <w:color w:val="000000" w:themeColor="text1"/>
          <w:lang w:val="el-GR"/>
        </w:rPr>
        <w:t>) όταν αλληλεπιδράτε με τα εργαλεία τους ή επισκέπτεστε τις σελίδες μας.</w:t>
      </w:r>
    </w:p>
    <w:p w14:paraId="2471CCAE" w14:textId="77777777" w:rsidR="00FA2190" w:rsidRPr="00AD5CF3" w:rsidRDefault="00000000" w:rsidP="00B37C0C">
      <w:pPr>
        <w:spacing w:after="240"/>
        <w:jc w:val="both"/>
        <w:rPr>
          <w:color w:val="000000" w:themeColor="text1"/>
          <w:lang w:val="el-GR"/>
        </w:rPr>
      </w:pPr>
      <w:r w:rsidRPr="00AD5CF3">
        <w:rPr>
          <w:color w:val="000000" w:themeColor="text1"/>
          <w:lang w:val="el-GR"/>
        </w:rPr>
        <w:t xml:space="preserve">Παραθέτουμε τους συνδέσμους προς τις Πολιτικές Απορρήτου και Προστασίας Δεδομένων των τρίτων αυτών </w:t>
      </w:r>
      <w:proofErr w:type="spellStart"/>
      <w:r w:rsidRPr="00AD5CF3">
        <w:rPr>
          <w:color w:val="000000" w:themeColor="text1"/>
          <w:lang w:val="el-GR"/>
        </w:rPr>
        <w:t>παρόχων</w:t>
      </w:r>
      <w:proofErr w:type="spellEnd"/>
      <w:r w:rsidRPr="00AD5CF3">
        <w:rPr>
          <w:color w:val="000000" w:themeColor="text1"/>
          <w:lang w:val="el-GR"/>
        </w:rPr>
        <w:t>:</w:t>
      </w:r>
    </w:p>
    <w:p w14:paraId="3CC5ED41" w14:textId="77777777" w:rsidR="00FA2190" w:rsidRPr="00AD5CF3" w:rsidRDefault="00000000" w:rsidP="00B37C0C">
      <w:pPr>
        <w:spacing w:after="240"/>
        <w:jc w:val="both"/>
        <w:rPr>
          <w:color w:val="000000" w:themeColor="text1"/>
        </w:rPr>
      </w:pPr>
      <w:r w:rsidRPr="00AD5CF3">
        <w:rPr>
          <w:b/>
          <w:color w:val="000000" w:themeColor="text1"/>
          <w:lang w:val="el-GR"/>
        </w:rPr>
        <w:t xml:space="preserve">• </w:t>
      </w:r>
      <w:r w:rsidRPr="00AD5CF3">
        <w:rPr>
          <w:b/>
          <w:color w:val="000000" w:themeColor="text1"/>
        </w:rPr>
        <w:t>Google</w:t>
      </w:r>
      <w:r w:rsidRPr="00AD5CF3">
        <w:rPr>
          <w:b/>
          <w:color w:val="000000" w:themeColor="text1"/>
          <w:lang w:val="el-GR"/>
        </w:rPr>
        <w:t xml:space="preserve"> &amp; </w:t>
      </w:r>
      <w:r w:rsidRPr="00AD5CF3">
        <w:rPr>
          <w:b/>
          <w:color w:val="000000" w:themeColor="text1"/>
        </w:rPr>
        <w:t>YouTube</w:t>
      </w:r>
      <w:r w:rsidRPr="00AD5CF3">
        <w:rPr>
          <w:b/>
          <w:color w:val="000000" w:themeColor="text1"/>
          <w:lang w:val="el-GR"/>
        </w:rPr>
        <w:t xml:space="preserve"> (Υπηρεσίες </w:t>
      </w:r>
      <w:r w:rsidRPr="00AD5CF3">
        <w:rPr>
          <w:b/>
          <w:color w:val="000000" w:themeColor="text1"/>
        </w:rPr>
        <w:t>Google</w:t>
      </w:r>
      <w:r w:rsidRPr="00AD5CF3">
        <w:rPr>
          <w:b/>
          <w:color w:val="000000" w:themeColor="text1"/>
          <w:lang w:val="el-GR"/>
        </w:rPr>
        <w:t xml:space="preserve"> </w:t>
      </w:r>
      <w:r w:rsidRPr="00AD5CF3">
        <w:rPr>
          <w:b/>
          <w:color w:val="000000" w:themeColor="text1"/>
        </w:rPr>
        <w:t>Sites</w:t>
      </w:r>
      <w:r w:rsidRPr="00AD5CF3">
        <w:rPr>
          <w:b/>
          <w:color w:val="000000" w:themeColor="text1"/>
          <w:lang w:val="el-GR"/>
        </w:rPr>
        <w:t xml:space="preserve">, </w:t>
      </w:r>
      <w:r w:rsidRPr="00AD5CF3">
        <w:rPr>
          <w:b/>
          <w:color w:val="000000" w:themeColor="text1"/>
        </w:rPr>
        <w:t>Forms</w:t>
      </w:r>
      <w:r w:rsidRPr="00AD5CF3">
        <w:rPr>
          <w:b/>
          <w:color w:val="000000" w:themeColor="text1"/>
          <w:lang w:val="el-GR"/>
        </w:rPr>
        <w:t xml:space="preserve">, </w:t>
      </w:r>
      <w:r w:rsidRPr="00AD5CF3">
        <w:rPr>
          <w:b/>
          <w:color w:val="000000" w:themeColor="text1"/>
        </w:rPr>
        <w:t>Drive</w:t>
      </w:r>
      <w:r w:rsidRPr="00AD5CF3">
        <w:rPr>
          <w:b/>
          <w:color w:val="000000" w:themeColor="text1"/>
          <w:lang w:val="el-GR"/>
        </w:rPr>
        <w:t xml:space="preserve">, </w:t>
      </w:r>
      <w:r w:rsidRPr="00AD5CF3">
        <w:rPr>
          <w:b/>
          <w:color w:val="000000" w:themeColor="text1"/>
        </w:rPr>
        <w:t>YouTube</w:t>
      </w:r>
      <w:r w:rsidRPr="00AD5CF3">
        <w:rPr>
          <w:b/>
          <w:color w:val="000000" w:themeColor="text1"/>
          <w:lang w:val="el-GR"/>
        </w:rPr>
        <w:t xml:space="preserve"> </w:t>
      </w:r>
      <w:r w:rsidRPr="00AD5CF3">
        <w:rPr>
          <w:b/>
          <w:color w:val="000000" w:themeColor="text1"/>
        </w:rPr>
        <w:t>Video</w:t>
      </w:r>
      <w:r w:rsidRPr="00AD5CF3">
        <w:rPr>
          <w:b/>
          <w:color w:val="000000" w:themeColor="text1"/>
          <w:lang w:val="el-GR"/>
        </w:rPr>
        <w:t xml:space="preserve"> </w:t>
      </w:r>
      <w:r w:rsidRPr="00AD5CF3">
        <w:rPr>
          <w:b/>
          <w:color w:val="000000" w:themeColor="text1"/>
        </w:rPr>
        <w:t>Embeds</w:t>
      </w:r>
      <w:r w:rsidRPr="00AD5CF3">
        <w:rPr>
          <w:b/>
          <w:color w:val="000000" w:themeColor="text1"/>
          <w:lang w:val="el-GR"/>
        </w:rPr>
        <w:t>):</w:t>
      </w:r>
      <w:r w:rsidRPr="00AD5CF3">
        <w:rPr>
          <w:color w:val="000000" w:themeColor="text1"/>
          <w:lang w:val="el-GR"/>
        </w:rPr>
        <w:t xml:space="preserve"> Η επεξεργασία </w:t>
      </w:r>
      <w:proofErr w:type="spellStart"/>
      <w:r w:rsidRPr="00AD5CF3">
        <w:rPr>
          <w:color w:val="000000" w:themeColor="text1"/>
          <w:lang w:val="el-GR"/>
        </w:rPr>
        <w:t>διέπεται</w:t>
      </w:r>
      <w:proofErr w:type="spellEnd"/>
      <w:r w:rsidRPr="00AD5CF3">
        <w:rPr>
          <w:color w:val="000000" w:themeColor="text1"/>
          <w:lang w:val="el-GR"/>
        </w:rPr>
        <w:t xml:space="preserve"> από την ενιαία πολιτική της </w:t>
      </w:r>
      <w:r w:rsidRPr="00AD5CF3">
        <w:rPr>
          <w:color w:val="000000" w:themeColor="text1"/>
        </w:rPr>
        <w:t>Google</w:t>
      </w:r>
      <w:r w:rsidRPr="00AD5CF3">
        <w:rPr>
          <w:color w:val="000000" w:themeColor="text1"/>
          <w:lang w:val="el-GR"/>
        </w:rPr>
        <w:t xml:space="preserve">. </w:t>
      </w:r>
      <w:r w:rsidRPr="00AD5CF3">
        <w:rPr>
          <w:color w:val="000000" w:themeColor="text1"/>
        </w:rPr>
        <w:t>Πολιτική Απορρήτου Google/YouTube: https://policies.google.com/privacy</w:t>
      </w:r>
    </w:p>
    <w:p w14:paraId="102B9961" w14:textId="77777777" w:rsidR="00FA2190" w:rsidRPr="00AD5CF3" w:rsidRDefault="00000000" w:rsidP="00B37C0C">
      <w:pPr>
        <w:spacing w:after="240"/>
        <w:jc w:val="both"/>
        <w:rPr>
          <w:color w:val="000000" w:themeColor="text1"/>
          <w:lang w:val="el-GR"/>
        </w:rPr>
      </w:pPr>
      <w:r w:rsidRPr="00AD5CF3">
        <w:rPr>
          <w:b/>
          <w:color w:val="000000" w:themeColor="text1"/>
        </w:rPr>
        <w:t xml:space="preserve">• Meta Platforms, Inc. </w:t>
      </w:r>
      <w:r w:rsidRPr="00AD5CF3">
        <w:rPr>
          <w:b/>
          <w:color w:val="000000" w:themeColor="text1"/>
          <w:lang w:val="el-GR"/>
        </w:rPr>
        <w:t>(</w:t>
      </w:r>
      <w:r w:rsidRPr="00AD5CF3">
        <w:rPr>
          <w:b/>
          <w:color w:val="000000" w:themeColor="text1"/>
        </w:rPr>
        <w:t>Facebook</w:t>
      </w:r>
      <w:r w:rsidRPr="00AD5CF3">
        <w:rPr>
          <w:b/>
          <w:color w:val="000000" w:themeColor="text1"/>
          <w:lang w:val="el-GR"/>
        </w:rPr>
        <w:t xml:space="preserve"> &amp; </w:t>
      </w:r>
      <w:r w:rsidRPr="00AD5CF3">
        <w:rPr>
          <w:b/>
          <w:color w:val="000000" w:themeColor="text1"/>
        </w:rPr>
        <w:t>Instagram</w:t>
      </w:r>
      <w:r w:rsidRPr="00AD5CF3">
        <w:rPr>
          <w:b/>
          <w:color w:val="000000" w:themeColor="text1"/>
          <w:lang w:val="el-GR"/>
        </w:rPr>
        <w:t>):</w:t>
      </w:r>
      <w:r w:rsidRPr="00AD5CF3">
        <w:rPr>
          <w:color w:val="000000" w:themeColor="text1"/>
          <w:lang w:val="el-GR"/>
        </w:rPr>
        <w:t xml:space="preserve"> Χρησιμοποιείται για τη λειτουργία των επίσημων σελίδων μας, την επικοινωνία και τυχόν εργαλεία κοινωνικής δικτύωσης/διαφήμισης. Πολιτική Δεδομένων </w:t>
      </w:r>
      <w:r w:rsidRPr="00AD5CF3">
        <w:rPr>
          <w:color w:val="000000" w:themeColor="text1"/>
        </w:rPr>
        <w:t>Meta</w:t>
      </w:r>
      <w:r w:rsidRPr="00AD5CF3">
        <w:rPr>
          <w:color w:val="000000" w:themeColor="text1"/>
          <w:lang w:val="el-GR"/>
        </w:rPr>
        <w:t xml:space="preserve"> (</w:t>
      </w:r>
      <w:r w:rsidRPr="00AD5CF3">
        <w:rPr>
          <w:color w:val="000000" w:themeColor="text1"/>
        </w:rPr>
        <w:t>Facebook</w:t>
      </w:r>
      <w:r w:rsidRPr="00AD5CF3">
        <w:rPr>
          <w:color w:val="000000" w:themeColor="text1"/>
          <w:lang w:val="el-GR"/>
        </w:rPr>
        <w:t>/</w:t>
      </w:r>
      <w:r w:rsidRPr="00AD5CF3">
        <w:rPr>
          <w:color w:val="000000" w:themeColor="text1"/>
        </w:rPr>
        <w:t>Instagram</w:t>
      </w:r>
      <w:r w:rsidRPr="00AD5CF3">
        <w:rPr>
          <w:color w:val="000000" w:themeColor="text1"/>
          <w:lang w:val="el-GR"/>
        </w:rPr>
        <w:t xml:space="preserve">): </w:t>
      </w:r>
      <w:r w:rsidRPr="00AD5CF3">
        <w:rPr>
          <w:color w:val="000000" w:themeColor="text1"/>
        </w:rPr>
        <w:t>https</w:t>
      </w:r>
      <w:r w:rsidRPr="00AD5CF3">
        <w:rPr>
          <w:color w:val="000000" w:themeColor="text1"/>
          <w:lang w:val="el-GR"/>
        </w:rPr>
        <w:t>://</w:t>
      </w:r>
      <w:r w:rsidRPr="00AD5CF3">
        <w:rPr>
          <w:color w:val="000000" w:themeColor="text1"/>
        </w:rPr>
        <w:t>www</w:t>
      </w:r>
      <w:r w:rsidRPr="00AD5CF3">
        <w:rPr>
          <w:color w:val="000000" w:themeColor="text1"/>
          <w:lang w:val="el-GR"/>
        </w:rPr>
        <w:t>.</w:t>
      </w:r>
      <w:proofErr w:type="spellStart"/>
      <w:r w:rsidRPr="00AD5CF3">
        <w:rPr>
          <w:color w:val="000000" w:themeColor="text1"/>
        </w:rPr>
        <w:t>facebook</w:t>
      </w:r>
      <w:proofErr w:type="spellEnd"/>
      <w:r w:rsidRPr="00AD5CF3">
        <w:rPr>
          <w:color w:val="000000" w:themeColor="text1"/>
          <w:lang w:val="el-GR"/>
        </w:rPr>
        <w:t>.</w:t>
      </w:r>
      <w:r w:rsidRPr="00AD5CF3">
        <w:rPr>
          <w:color w:val="000000" w:themeColor="text1"/>
        </w:rPr>
        <w:t>com</w:t>
      </w:r>
      <w:r w:rsidRPr="00AD5CF3">
        <w:rPr>
          <w:color w:val="000000" w:themeColor="text1"/>
          <w:lang w:val="el-GR"/>
        </w:rPr>
        <w:t>/</w:t>
      </w:r>
      <w:r w:rsidRPr="00AD5CF3">
        <w:rPr>
          <w:color w:val="000000" w:themeColor="text1"/>
        </w:rPr>
        <w:t>privacy</w:t>
      </w:r>
      <w:r w:rsidRPr="00AD5CF3">
        <w:rPr>
          <w:color w:val="000000" w:themeColor="text1"/>
          <w:lang w:val="el-GR"/>
        </w:rPr>
        <w:t>/</w:t>
      </w:r>
      <w:r w:rsidRPr="00AD5CF3">
        <w:rPr>
          <w:color w:val="000000" w:themeColor="text1"/>
        </w:rPr>
        <w:t>policy</w:t>
      </w:r>
      <w:r w:rsidRPr="00AD5CF3">
        <w:rPr>
          <w:color w:val="000000" w:themeColor="text1"/>
          <w:lang w:val="el-GR"/>
        </w:rPr>
        <w:t>/</w:t>
      </w:r>
    </w:p>
    <w:p w14:paraId="73A7CBA4" w14:textId="77777777" w:rsidR="00FA2190" w:rsidRPr="00AD5CF3" w:rsidRDefault="00000000" w:rsidP="00B37C0C">
      <w:pPr>
        <w:spacing w:after="240"/>
        <w:jc w:val="both"/>
        <w:rPr>
          <w:color w:val="000000" w:themeColor="text1"/>
          <w:lang w:val="el-GR"/>
        </w:rPr>
      </w:pPr>
      <w:r w:rsidRPr="00AD5CF3">
        <w:rPr>
          <w:b/>
          <w:color w:val="000000" w:themeColor="text1"/>
          <w:lang w:val="el-GR"/>
        </w:rPr>
        <w:t xml:space="preserve">• </w:t>
      </w:r>
      <w:r w:rsidRPr="00AD5CF3">
        <w:rPr>
          <w:b/>
          <w:color w:val="000000" w:themeColor="text1"/>
        </w:rPr>
        <w:t>TikTok</w:t>
      </w:r>
      <w:r w:rsidRPr="00AD5CF3">
        <w:rPr>
          <w:b/>
          <w:color w:val="000000" w:themeColor="text1"/>
          <w:lang w:val="el-GR"/>
        </w:rPr>
        <w:t xml:space="preserve"> </w:t>
      </w:r>
      <w:r w:rsidRPr="00AD5CF3">
        <w:rPr>
          <w:b/>
          <w:color w:val="000000" w:themeColor="text1"/>
        </w:rPr>
        <w:t>Technology</w:t>
      </w:r>
      <w:r w:rsidRPr="00AD5CF3">
        <w:rPr>
          <w:b/>
          <w:color w:val="000000" w:themeColor="text1"/>
          <w:lang w:val="el-GR"/>
        </w:rPr>
        <w:t xml:space="preserve"> </w:t>
      </w:r>
      <w:r w:rsidRPr="00AD5CF3">
        <w:rPr>
          <w:b/>
          <w:color w:val="000000" w:themeColor="text1"/>
        </w:rPr>
        <w:t>Limited</w:t>
      </w:r>
      <w:r w:rsidRPr="00AD5CF3">
        <w:rPr>
          <w:b/>
          <w:color w:val="000000" w:themeColor="text1"/>
          <w:lang w:val="el-GR"/>
        </w:rPr>
        <w:t xml:space="preserve"> (</w:t>
      </w:r>
      <w:r w:rsidRPr="00AD5CF3">
        <w:rPr>
          <w:b/>
          <w:color w:val="000000" w:themeColor="text1"/>
        </w:rPr>
        <w:t>TikTok</w:t>
      </w:r>
      <w:r w:rsidRPr="00AD5CF3">
        <w:rPr>
          <w:b/>
          <w:color w:val="000000" w:themeColor="text1"/>
          <w:lang w:val="el-GR"/>
        </w:rPr>
        <w:t>):</w:t>
      </w:r>
      <w:r w:rsidRPr="00AD5CF3">
        <w:rPr>
          <w:color w:val="000000" w:themeColor="text1"/>
          <w:lang w:val="el-GR"/>
        </w:rPr>
        <w:t xml:space="preserve"> Χρησιμοποιείται για την ανάρτηση οπτικοακουστικού υλικού προβολής των δράσεων, </w:t>
      </w:r>
      <w:r w:rsidRPr="00AD5CF3">
        <w:rPr>
          <w:color w:val="000000" w:themeColor="text1"/>
        </w:rPr>
        <w:t>workshops</w:t>
      </w:r>
      <w:r w:rsidRPr="00AD5CF3">
        <w:rPr>
          <w:color w:val="000000" w:themeColor="text1"/>
          <w:lang w:val="el-GR"/>
        </w:rPr>
        <w:t xml:space="preserve"> και του </w:t>
      </w:r>
      <w:proofErr w:type="spellStart"/>
      <w:r w:rsidRPr="00AD5CF3">
        <w:rPr>
          <w:color w:val="000000" w:themeColor="text1"/>
        </w:rPr>
        <w:t>LSC</w:t>
      </w:r>
      <w:proofErr w:type="spellEnd"/>
      <w:r w:rsidRPr="00AD5CF3">
        <w:rPr>
          <w:color w:val="000000" w:themeColor="text1"/>
          <w:lang w:val="el-GR"/>
        </w:rPr>
        <w:t xml:space="preserve">. Πολιτική Απορρήτου </w:t>
      </w:r>
      <w:r w:rsidRPr="00AD5CF3">
        <w:rPr>
          <w:color w:val="000000" w:themeColor="text1"/>
        </w:rPr>
        <w:t>TikTok</w:t>
      </w:r>
      <w:r w:rsidRPr="00AD5CF3">
        <w:rPr>
          <w:color w:val="000000" w:themeColor="text1"/>
          <w:lang w:val="el-GR"/>
        </w:rPr>
        <w:t xml:space="preserve"> (</w:t>
      </w:r>
      <w:proofErr w:type="spellStart"/>
      <w:r w:rsidRPr="00AD5CF3">
        <w:rPr>
          <w:color w:val="000000" w:themeColor="text1"/>
          <w:lang w:val="el-GR"/>
        </w:rPr>
        <w:t>ΕΟΧ</w:t>
      </w:r>
      <w:proofErr w:type="spellEnd"/>
      <w:r w:rsidRPr="00AD5CF3">
        <w:rPr>
          <w:color w:val="000000" w:themeColor="text1"/>
          <w:lang w:val="el-GR"/>
        </w:rPr>
        <w:t xml:space="preserve">): </w:t>
      </w:r>
      <w:r w:rsidRPr="00AD5CF3">
        <w:rPr>
          <w:color w:val="000000" w:themeColor="text1"/>
        </w:rPr>
        <w:t>https</w:t>
      </w:r>
      <w:r w:rsidRPr="00AD5CF3">
        <w:rPr>
          <w:color w:val="000000" w:themeColor="text1"/>
          <w:lang w:val="el-GR"/>
        </w:rPr>
        <w:t>://</w:t>
      </w:r>
      <w:r w:rsidRPr="00AD5CF3">
        <w:rPr>
          <w:color w:val="000000" w:themeColor="text1"/>
        </w:rPr>
        <w:t>www</w:t>
      </w:r>
      <w:r w:rsidRPr="00AD5CF3">
        <w:rPr>
          <w:color w:val="000000" w:themeColor="text1"/>
          <w:lang w:val="el-GR"/>
        </w:rPr>
        <w:t>.</w:t>
      </w:r>
      <w:proofErr w:type="spellStart"/>
      <w:r w:rsidRPr="00AD5CF3">
        <w:rPr>
          <w:color w:val="000000" w:themeColor="text1"/>
        </w:rPr>
        <w:t>tiktok</w:t>
      </w:r>
      <w:proofErr w:type="spellEnd"/>
      <w:r w:rsidRPr="00AD5CF3">
        <w:rPr>
          <w:color w:val="000000" w:themeColor="text1"/>
          <w:lang w:val="el-GR"/>
        </w:rPr>
        <w:t>.</w:t>
      </w:r>
      <w:r w:rsidRPr="00AD5CF3">
        <w:rPr>
          <w:color w:val="000000" w:themeColor="text1"/>
        </w:rPr>
        <w:t>com</w:t>
      </w:r>
      <w:r w:rsidRPr="00AD5CF3">
        <w:rPr>
          <w:color w:val="000000" w:themeColor="text1"/>
          <w:lang w:val="el-GR"/>
        </w:rPr>
        <w:t>/</w:t>
      </w:r>
      <w:r w:rsidRPr="00AD5CF3">
        <w:rPr>
          <w:color w:val="000000" w:themeColor="text1"/>
        </w:rPr>
        <w:t>legal</w:t>
      </w:r>
      <w:r w:rsidRPr="00AD5CF3">
        <w:rPr>
          <w:color w:val="000000" w:themeColor="text1"/>
          <w:lang w:val="el-GR"/>
        </w:rPr>
        <w:t>/</w:t>
      </w:r>
      <w:r w:rsidRPr="00AD5CF3">
        <w:rPr>
          <w:color w:val="000000" w:themeColor="text1"/>
        </w:rPr>
        <w:t>page</w:t>
      </w:r>
      <w:r w:rsidRPr="00AD5CF3">
        <w:rPr>
          <w:color w:val="000000" w:themeColor="text1"/>
          <w:lang w:val="el-GR"/>
        </w:rPr>
        <w:t>/</w:t>
      </w:r>
      <w:proofErr w:type="spellStart"/>
      <w:r w:rsidRPr="00AD5CF3">
        <w:rPr>
          <w:color w:val="000000" w:themeColor="text1"/>
        </w:rPr>
        <w:t>eea</w:t>
      </w:r>
      <w:proofErr w:type="spellEnd"/>
      <w:r w:rsidRPr="00AD5CF3">
        <w:rPr>
          <w:color w:val="000000" w:themeColor="text1"/>
          <w:lang w:val="el-GR"/>
        </w:rPr>
        <w:t>/</w:t>
      </w:r>
      <w:r w:rsidRPr="00AD5CF3">
        <w:rPr>
          <w:color w:val="000000" w:themeColor="text1"/>
        </w:rPr>
        <w:t>privacy</w:t>
      </w:r>
      <w:r w:rsidRPr="00AD5CF3">
        <w:rPr>
          <w:color w:val="000000" w:themeColor="text1"/>
          <w:lang w:val="el-GR"/>
        </w:rPr>
        <w:t>-</w:t>
      </w:r>
      <w:r w:rsidRPr="00AD5CF3">
        <w:rPr>
          <w:color w:val="000000" w:themeColor="text1"/>
        </w:rPr>
        <w:t>policy</w:t>
      </w:r>
      <w:r w:rsidRPr="00AD5CF3">
        <w:rPr>
          <w:color w:val="000000" w:themeColor="text1"/>
          <w:lang w:val="el-GR"/>
        </w:rPr>
        <w:t>/</w:t>
      </w:r>
      <w:proofErr w:type="spellStart"/>
      <w:r w:rsidRPr="00AD5CF3">
        <w:rPr>
          <w:color w:val="000000" w:themeColor="text1"/>
        </w:rPr>
        <w:t>el</w:t>
      </w:r>
      <w:proofErr w:type="spellEnd"/>
    </w:p>
    <w:p w14:paraId="073C55A2" w14:textId="77777777" w:rsidR="00FA2190" w:rsidRPr="00AD5CF3" w:rsidRDefault="00000000" w:rsidP="00B37C0C">
      <w:pPr>
        <w:keepNext/>
        <w:spacing w:before="360" w:after="120"/>
        <w:jc w:val="both"/>
        <w:rPr>
          <w:color w:val="000000" w:themeColor="text1"/>
          <w:lang w:val="el-GR"/>
        </w:rPr>
      </w:pPr>
      <w:r w:rsidRPr="00AD5CF3">
        <w:rPr>
          <w:b/>
          <w:color w:val="000000" w:themeColor="text1"/>
          <w:sz w:val="26"/>
          <w:lang w:val="el-GR"/>
        </w:rPr>
        <w:t xml:space="preserve">9. Διαβιβάσεις Δεδομένων εκτός </w:t>
      </w:r>
      <w:proofErr w:type="spellStart"/>
      <w:r w:rsidRPr="00AD5CF3">
        <w:rPr>
          <w:b/>
          <w:color w:val="000000" w:themeColor="text1"/>
          <w:sz w:val="26"/>
          <w:lang w:val="el-GR"/>
        </w:rPr>
        <w:t>Ε.Ο.Χ</w:t>
      </w:r>
      <w:proofErr w:type="spellEnd"/>
      <w:r w:rsidRPr="00AD5CF3">
        <w:rPr>
          <w:b/>
          <w:color w:val="000000" w:themeColor="text1"/>
          <w:sz w:val="26"/>
          <w:lang w:val="el-GR"/>
        </w:rPr>
        <w:t>.</w:t>
      </w:r>
    </w:p>
    <w:p w14:paraId="30ADCF7D" w14:textId="440088B3" w:rsidR="00FA2190" w:rsidRPr="00AD5CF3" w:rsidRDefault="00B37C0C" w:rsidP="00B37C0C">
      <w:pPr>
        <w:spacing w:after="240"/>
        <w:jc w:val="both"/>
        <w:rPr>
          <w:color w:val="000000" w:themeColor="text1"/>
          <w:lang w:val="el-GR"/>
        </w:rPr>
      </w:pPr>
      <w:r w:rsidRPr="00AD5CF3">
        <w:rPr>
          <w:color w:val="000000" w:themeColor="text1"/>
          <w:lang w:val="el-GR"/>
        </w:rPr>
        <w:t xml:space="preserve">Επί της αρχής, </w:t>
      </w:r>
      <w:proofErr w:type="spellStart"/>
      <w:r w:rsidRPr="00AD5CF3">
        <w:rPr>
          <w:color w:val="000000" w:themeColor="text1"/>
          <w:lang w:val="el-GR"/>
        </w:rPr>
        <w:t>ουδεν</w:t>
      </w:r>
      <w:proofErr w:type="spellEnd"/>
      <w:r w:rsidRPr="00AD5CF3">
        <w:rPr>
          <w:color w:val="000000" w:themeColor="text1"/>
          <w:lang w:val="el-GR"/>
        </w:rPr>
        <w:t xml:space="preserve"> προσωπικό δεδομένα σας διαβιβάζεται απευθείας από τον Υπεύθυνο Επεξεργασίας εκτός Ευρωπαϊκής Ένωσης (ΕΕ) ή </w:t>
      </w:r>
      <w:r w:rsidRPr="00AD5CF3">
        <w:rPr>
          <w:color w:val="000000" w:themeColor="text1"/>
          <w:lang w:val="el-GR"/>
        </w:rPr>
        <w:t>Ευρωπαϊκού Οικονομικού Χώρου (</w:t>
      </w:r>
      <w:proofErr w:type="spellStart"/>
      <w:r w:rsidRPr="00AD5CF3">
        <w:rPr>
          <w:color w:val="000000" w:themeColor="text1"/>
          <w:lang w:val="el-GR"/>
        </w:rPr>
        <w:t>Ε.Ο.Χ</w:t>
      </w:r>
      <w:proofErr w:type="spellEnd"/>
      <w:r w:rsidRPr="00AD5CF3">
        <w:rPr>
          <w:color w:val="000000" w:themeColor="text1"/>
          <w:lang w:val="el-GR"/>
        </w:rPr>
        <w:t>.)</w:t>
      </w:r>
      <w:r w:rsidRPr="00AD5CF3">
        <w:rPr>
          <w:color w:val="000000" w:themeColor="text1"/>
          <w:lang w:val="el-GR"/>
        </w:rPr>
        <w:t>. Εντούτοις, λ</w:t>
      </w:r>
      <w:r w:rsidR="00000000" w:rsidRPr="00AD5CF3">
        <w:rPr>
          <w:color w:val="000000" w:themeColor="text1"/>
          <w:lang w:val="el-GR"/>
        </w:rPr>
        <w:t xml:space="preserve">όγω της χρήσης διεθνών τεχνολογικών εργαλείων και </w:t>
      </w:r>
      <w:proofErr w:type="spellStart"/>
      <w:r w:rsidR="00000000" w:rsidRPr="00AD5CF3">
        <w:rPr>
          <w:color w:val="000000" w:themeColor="text1"/>
          <w:lang w:val="el-GR"/>
        </w:rPr>
        <w:t>πλατφορμών</w:t>
      </w:r>
      <w:proofErr w:type="spellEnd"/>
      <w:r w:rsidR="00000000" w:rsidRPr="00AD5CF3">
        <w:rPr>
          <w:color w:val="000000" w:themeColor="text1"/>
          <w:lang w:val="el-GR"/>
        </w:rPr>
        <w:t xml:space="preserve"> κοινωνικής δικτύωσης (</w:t>
      </w:r>
      <w:r w:rsidR="00000000" w:rsidRPr="00AD5CF3">
        <w:rPr>
          <w:color w:val="000000" w:themeColor="text1"/>
        </w:rPr>
        <w:t>Google</w:t>
      </w:r>
      <w:r w:rsidR="00000000" w:rsidRPr="00AD5CF3">
        <w:rPr>
          <w:color w:val="000000" w:themeColor="text1"/>
          <w:lang w:val="el-GR"/>
        </w:rPr>
        <w:t>/</w:t>
      </w:r>
      <w:r w:rsidR="00000000" w:rsidRPr="00AD5CF3">
        <w:rPr>
          <w:color w:val="000000" w:themeColor="text1"/>
        </w:rPr>
        <w:t>YouTube</w:t>
      </w:r>
      <w:r w:rsidR="00000000" w:rsidRPr="00AD5CF3">
        <w:rPr>
          <w:color w:val="000000" w:themeColor="text1"/>
          <w:lang w:val="el-GR"/>
        </w:rPr>
        <w:t xml:space="preserve">, </w:t>
      </w:r>
      <w:r w:rsidR="00000000" w:rsidRPr="00AD5CF3">
        <w:rPr>
          <w:color w:val="000000" w:themeColor="text1"/>
        </w:rPr>
        <w:t>Meta</w:t>
      </w:r>
      <w:r w:rsidR="00000000" w:rsidRPr="00AD5CF3">
        <w:rPr>
          <w:color w:val="000000" w:themeColor="text1"/>
          <w:lang w:val="el-GR"/>
        </w:rPr>
        <w:t xml:space="preserve">, </w:t>
      </w:r>
      <w:r w:rsidR="00000000" w:rsidRPr="00AD5CF3">
        <w:rPr>
          <w:color w:val="000000" w:themeColor="text1"/>
        </w:rPr>
        <w:t>TikTok</w:t>
      </w:r>
      <w:r w:rsidR="00000000" w:rsidRPr="00AD5CF3">
        <w:rPr>
          <w:color w:val="000000" w:themeColor="text1"/>
          <w:lang w:val="el-GR"/>
        </w:rPr>
        <w:t xml:space="preserve">), ορισμένα δεδομένα σας ενδέχεται να αποθηκεύονται ή να τυγχάνουν επεξεργασίας σε διακομιστές εκτός </w:t>
      </w:r>
      <w:r w:rsidRPr="00AD5CF3">
        <w:rPr>
          <w:color w:val="000000" w:themeColor="text1"/>
          <w:lang w:val="el-GR"/>
        </w:rPr>
        <w:t>ΕΕ/</w:t>
      </w:r>
      <w:proofErr w:type="spellStart"/>
      <w:r w:rsidRPr="00AD5CF3">
        <w:rPr>
          <w:color w:val="000000" w:themeColor="text1"/>
          <w:lang w:val="el-GR"/>
        </w:rPr>
        <w:t>ΕΟΧ</w:t>
      </w:r>
      <w:proofErr w:type="spellEnd"/>
      <w:r w:rsidR="00000000" w:rsidRPr="00AD5CF3">
        <w:rPr>
          <w:color w:val="000000" w:themeColor="text1"/>
          <w:lang w:val="el-GR"/>
        </w:rPr>
        <w:t>. Στις περιπτώσεις αυτές, διασφαλίζουμε ότι οι διαβιβάσεις πραγματοποιούνται βάσει νόμιμων εγγυήσεων, όπως οι Τυποποιημένες Συμβατικές Ρήτρες (</w:t>
      </w:r>
      <w:r w:rsidR="00000000" w:rsidRPr="00AD5CF3">
        <w:rPr>
          <w:color w:val="000000" w:themeColor="text1"/>
        </w:rPr>
        <w:t>Standard</w:t>
      </w:r>
      <w:r w:rsidR="00000000" w:rsidRPr="00AD5CF3">
        <w:rPr>
          <w:color w:val="000000" w:themeColor="text1"/>
          <w:lang w:val="el-GR"/>
        </w:rPr>
        <w:t xml:space="preserve"> </w:t>
      </w:r>
      <w:r w:rsidR="00000000" w:rsidRPr="00AD5CF3">
        <w:rPr>
          <w:color w:val="000000" w:themeColor="text1"/>
        </w:rPr>
        <w:t>Contractual</w:t>
      </w:r>
      <w:r w:rsidR="00000000" w:rsidRPr="00AD5CF3">
        <w:rPr>
          <w:color w:val="000000" w:themeColor="text1"/>
          <w:lang w:val="el-GR"/>
        </w:rPr>
        <w:t xml:space="preserve"> </w:t>
      </w:r>
      <w:r w:rsidR="00000000" w:rsidRPr="00AD5CF3">
        <w:rPr>
          <w:color w:val="000000" w:themeColor="text1"/>
        </w:rPr>
        <w:t>Clauses</w:t>
      </w:r>
      <w:r w:rsidR="00000000" w:rsidRPr="00AD5CF3">
        <w:rPr>
          <w:color w:val="000000" w:themeColor="text1"/>
          <w:lang w:val="el-GR"/>
        </w:rPr>
        <w:t xml:space="preserve"> - </w:t>
      </w:r>
      <w:r w:rsidR="00000000" w:rsidRPr="00AD5CF3">
        <w:rPr>
          <w:color w:val="000000" w:themeColor="text1"/>
        </w:rPr>
        <w:t>SCCs</w:t>
      </w:r>
      <w:r w:rsidR="00000000" w:rsidRPr="00AD5CF3">
        <w:rPr>
          <w:color w:val="000000" w:themeColor="text1"/>
          <w:lang w:val="el-GR"/>
        </w:rPr>
        <w:t>) της Ευρωπαϊκής Επιτροπής, ή το πλαίσιο προστασίας προσωπικών δεδομένων ΕΕ-ΗΠΑ (</w:t>
      </w:r>
      <w:r w:rsidR="00000000" w:rsidRPr="00AD5CF3">
        <w:rPr>
          <w:color w:val="000000" w:themeColor="text1"/>
        </w:rPr>
        <w:t>EU</w:t>
      </w:r>
      <w:r w:rsidR="00000000" w:rsidRPr="00AD5CF3">
        <w:rPr>
          <w:color w:val="000000" w:themeColor="text1"/>
          <w:lang w:val="el-GR"/>
        </w:rPr>
        <w:t>-</w:t>
      </w:r>
      <w:r w:rsidR="00000000" w:rsidRPr="00AD5CF3">
        <w:rPr>
          <w:color w:val="000000" w:themeColor="text1"/>
        </w:rPr>
        <w:t>US</w:t>
      </w:r>
      <w:r w:rsidR="00000000" w:rsidRPr="00AD5CF3">
        <w:rPr>
          <w:color w:val="000000" w:themeColor="text1"/>
          <w:lang w:val="el-GR"/>
        </w:rPr>
        <w:t xml:space="preserve"> </w:t>
      </w:r>
      <w:r w:rsidR="00000000" w:rsidRPr="00AD5CF3">
        <w:rPr>
          <w:color w:val="000000" w:themeColor="text1"/>
        </w:rPr>
        <w:t>Data</w:t>
      </w:r>
      <w:r w:rsidR="00000000" w:rsidRPr="00AD5CF3">
        <w:rPr>
          <w:color w:val="000000" w:themeColor="text1"/>
          <w:lang w:val="el-GR"/>
        </w:rPr>
        <w:t xml:space="preserve"> </w:t>
      </w:r>
      <w:r w:rsidR="00000000" w:rsidRPr="00AD5CF3">
        <w:rPr>
          <w:color w:val="000000" w:themeColor="text1"/>
        </w:rPr>
        <w:t>Privacy</w:t>
      </w:r>
      <w:r w:rsidR="00000000" w:rsidRPr="00AD5CF3">
        <w:rPr>
          <w:color w:val="000000" w:themeColor="text1"/>
          <w:lang w:val="el-GR"/>
        </w:rPr>
        <w:t xml:space="preserve"> </w:t>
      </w:r>
      <w:r w:rsidR="00000000" w:rsidRPr="00AD5CF3">
        <w:rPr>
          <w:color w:val="000000" w:themeColor="text1"/>
        </w:rPr>
        <w:t>Framework</w:t>
      </w:r>
      <w:r w:rsidR="00000000" w:rsidRPr="00AD5CF3">
        <w:rPr>
          <w:color w:val="000000" w:themeColor="text1"/>
          <w:lang w:val="el-GR"/>
        </w:rPr>
        <w:t>) για τις πιστοποιημένες εταιρείες.</w:t>
      </w:r>
    </w:p>
    <w:p w14:paraId="16FDCBA0" w14:textId="77777777" w:rsidR="00FA2190" w:rsidRPr="00AD5CF3" w:rsidRDefault="00000000" w:rsidP="00B37C0C">
      <w:pPr>
        <w:keepNext/>
        <w:spacing w:before="360" w:after="120"/>
        <w:jc w:val="both"/>
        <w:rPr>
          <w:color w:val="000000" w:themeColor="text1"/>
          <w:lang w:val="el-GR"/>
        </w:rPr>
      </w:pPr>
      <w:r w:rsidRPr="00AD5CF3">
        <w:rPr>
          <w:b/>
          <w:color w:val="000000" w:themeColor="text1"/>
          <w:sz w:val="26"/>
          <w:lang w:val="el-GR"/>
        </w:rPr>
        <w:lastRenderedPageBreak/>
        <w:t>10. Χρονική Διάρκεια Διατήρησης των Δεδομένων</w:t>
      </w:r>
    </w:p>
    <w:p w14:paraId="21796B1B" w14:textId="77777777" w:rsidR="00FA2190" w:rsidRPr="00AD5CF3" w:rsidRDefault="00000000" w:rsidP="00B37C0C">
      <w:pPr>
        <w:spacing w:after="240"/>
        <w:jc w:val="both"/>
        <w:rPr>
          <w:color w:val="000000" w:themeColor="text1"/>
          <w:lang w:val="el-GR"/>
        </w:rPr>
      </w:pPr>
      <w:r w:rsidRPr="00AD5CF3">
        <w:rPr>
          <w:color w:val="000000" w:themeColor="text1"/>
          <w:lang w:val="el-GR"/>
        </w:rPr>
        <w:t>Διατηρούμε τα δεδομένα σας μόνο για το χρονικό διάστημα που απαιτείται για την εκπλήρωση των σκοπών συλλογής τους, και συγκεκριμένα:</w:t>
      </w:r>
    </w:p>
    <w:p w14:paraId="4A0EA434" w14:textId="1D769460" w:rsidR="00FA2190" w:rsidRPr="00AD5CF3" w:rsidRDefault="00000000" w:rsidP="00B37C0C">
      <w:pPr>
        <w:pStyle w:val="a0"/>
        <w:spacing w:after="80"/>
        <w:jc w:val="both"/>
        <w:rPr>
          <w:color w:val="000000" w:themeColor="text1"/>
          <w:lang w:val="el-GR"/>
        </w:rPr>
      </w:pPr>
      <w:r w:rsidRPr="00AD5CF3">
        <w:rPr>
          <w:b/>
          <w:color w:val="000000" w:themeColor="text1"/>
          <w:lang w:val="el-GR"/>
        </w:rPr>
        <w:t>Δεδομένα Επικοινωνίας:</w:t>
      </w:r>
      <w:r w:rsidRPr="00AD5CF3">
        <w:rPr>
          <w:color w:val="000000" w:themeColor="text1"/>
          <w:lang w:val="el-GR"/>
        </w:rPr>
        <w:t xml:space="preserve"> Για όσο διάστημα εκκρεμεί η απάντηση στο αίτημά σας και για εύλογο χρονικό διάστημα (έως 1 έτος) μετά την αρχειοθέτησή του.</w:t>
      </w:r>
    </w:p>
    <w:p w14:paraId="2EBE3DFA" w14:textId="12D87D44" w:rsidR="00FA2190" w:rsidRPr="00AD5CF3" w:rsidRDefault="00000000" w:rsidP="00B37C0C">
      <w:pPr>
        <w:pStyle w:val="a0"/>
        <w:spacing w:after="80"/>
        <w:jc w:val="both"/>
        <w:rPr>
          <w:color w:val="000000" w:themeColor="text1"/>
          <w:lang w:val="el-GR"/>
        </w:rPr>
      </w:pPr>
      <w:r w:rsidRPr="00AD5CF3">
        <w:rPr>
          <w:b/>
          <w:color w:val="000000" w:themeColor="text1"/>
          <w:lang w:val="el-GR"/>
        </w:rPr>
        <w:t>Δεδομένα Μαθητών / Συμμετεχόντων:</w:t>
      </w:r>
      <w:r w:rsidRPr="00AD5CF3">
        <w:rPr>
          <w:color w:val="000000" w:themeColor="text1"/>
          <w:lang w:val="el-GR"/>
        </w:rPr>
        <w:t xml:space="preserve"> Για όλη τη διάρκεια της εκπαιδευτικής σχέσης. Μετά το πέρας αυτής, διατηρούνται για λόγους τεκμηρίωσης και για το χρονικό διάστημα των νόμιμων παραγραφών τυχόν αστικών αξιώσεων (έως 5 έτη από το πέρας του εκάστοτε προγράμματος).</w:t>
      </w:r>
    </w:p>
    <w:p w14:paraId="535C668D" w14:textId="3DDB543A" w:rsidR="00FA2190" w:rsidRPr="00AD5CF3" w:rsidRDefault="00000000" w:rsidP="00B37C0C">
      <w:pPr>
        <w:pStyle w:val="a0"/>
        <w:spacing w:after="80"/>
        <w:jc w:val="both"/>
        <w:rPr>
          <w:color w:val="000000" w:themeColor="text1"/>
          <w:lang w:val="el-GR"/>
        </w:rPr>
      </w:pPr>
      <w:r w:rsidRPr="00AD5CF3">
        <w:rPr>
          <w:b/>
          <w:color w:val="000000" w:themeColor="text1"/>
          <w:lang w:val="el-GR"/>
        </w:rPr>
        <w:t>Φορολογικά Στοιχεία:</w:t>
      </w:r>
      <w:r w:rsidRPr="00AD5CF3">
        <w:rPr>
          <w:color w:val="000000" w:themeColor="text1"/>
          <w:lang w:val="el-GR"/>
        </w:rPr>
        <w:t xml:space="preserve"> Για το χρονικό διάστημα που επιβάλλεται από την ισχύουσα φορολογική νομοθεσία (κατά κανόνα 10 έτη).</w:t>
      </w:r>
    </w:p>
    <w:p w14:paraId="1AD71B0C" w14:textId="4B707814" w:rsidR="00FA2190" w:rsidRPr="00AD5CF3" w:rsidRDefault="00000000" w:rsidP="00B37C0C">
      <w:pPr>
        <w:pStyle w:val="a0"/>
        <w:spacing w:after="80"/>
        <w:jc w:val="both"/>
        <w:rPr>
          <w:color w:val="000000" w:themeColor="text1"/>
          <w:lang w:val="el-GR"/>
        </w:rPr>
      </w:pPr>
      <w:r w:rsidRPr="00AD5CF3">
        <w:rPr>
          <w:b/>
          <w:color w:val="000000" w:themeColor="text1"/>
          <w:lang w:val="el-GR"/>
        </w:rPr>
        <w:t xml:space="preserve">Οπτικοακουστικό Υλικό στα </w:t>
      </w:r>
      <w:r w:rsidRPr="00AD5CF3">
        <w:rPr>
          <w:b/>
          <w:color w:val="000000" w:themeColor="text1"/>
        </w:rPr>
        <w:t>Social</w:t>
      </w:r>
      <w:r w:rsidRPr="00AD5CF3">
        <w:rPr>
          <w:b/>
          <w:color w:val="000000" w:themeColor="text1"/>
          <w:lang w:val="el-GR"/>
        </w:rPr>
        <w:t xml:space="preserve"> </w:t>
      </w:r>
      <w:r w:rsidRPr="00AD5CF3">
        <w:rPr>
          <w:b/>
          <w:color w:val="000000" w:themeColor="text1"/>
        </w:rPr>
        <w:t>Media</w:t>
      </w:r>
      <w:r w:rsidRPr="00AD5CF3">
        <w:rPr>
          <w:b/>
          <w:color w:val="000000" w:themeColor="text1"/>
          <w:lang w:val="el-GR"/>
        </w:rPr>
        <w:t xml:space="preserve"> / Ιστότοπο:</w:t>
      </w:r>
      <w:r w:rsidRPr="00AD5CF3">
        <w:rPr>
          <w:color w:val="000000" w:themeColor="text1"/>
          <w:lang w:val="el-GR"/>
        </w:rPr>
        <w:t xml:space="preserve"> Διατηρείται για όσο διάστημα η σχολή προβάλλει τις συγκεκριμένες δράσεις και διατηρεί τους επίσημους λογαριασμούς της, εκτός αν ζητηθεί η αφαίρεση/διαγραφή του από το υποκείμενο των δεδομένων, οπότε και αφαιρείται άμεσα, στον βαθμό που αυτό είναι τεχνικά εφικτό βάσει των όρων της εκάστοτε πλατφόρμας.</w:t>
      </w:r>
    </w:p>
    <w:p w14:paraId="49355D72" w14:textId="77777777" w:rsidR="00FA2190" w:rsidRPr="00AD5CF3" w:rsidRDefault="00000000" w:rsidP="00B37C0C">
      <w:pPr>
        <w:keepNext/>
        <w:spacing w:before="360" w:after="120"/>
        <w:jc w:val="both"/>
        <w:rPr>
          <w:color w:val="000000" w:themeColor="text1"/>
          <w:lang w:val="el-GR"/>
        </w:rPr>
      </w:pPr>
      <w:r w:rsidRPr="00AD5CF3">
        <w:rPr>
          <w:b/>
          <w:color w:val="000000" w:themeColor="text1"/>
          <w:sz w:val="26"/>
          <w:lang w:val="el-GR"/>
        </w:rPr>
        <w:t>11. Ασφάλεια των Δεδομένων σας</w:t>
      </w:r>
    </w:p>
    <w:p w14:paraId="1F4EC033" w14:textId="77777777" w:rsidR="00FA2190" w:rsidRPr="00AD5CF3" w:rsidRDefault="00000000" w:rsidP="00B37C0C">
      <w:pPr>
        <w:spacing w:after="240"/>
        <w:jc w:val="both"/>
        <w:rPr>
          <w:color w:val="000000" w:themeColor="text1"/>
          <w:lang w:val="el-GR"/>
        </w:rPr>
      </w:pPr>
      <w:r w:rsidRPr="00AD5CF3">
        <w:rPr>
          <w:color w:val="000000" w:themeColor="text1"/>
          <w:lang w:val="el-GR"/>
        </w:rPr>
        <w:t xml:space="preserve">Εφαρμόζουμε κατάλληλα τεχνικά και οργανωτικά μέτρα (κρυπτογράφηση, περιορισμένα δικαιώματα πρόσβασης, ισχυρούς κωδικούς ασφαλείας, χρήση πρωτοκόλλου ασφαλείας </w:t>
      </w:r>
      <w:r w:rsidRPr="00AD5CF3">
        <w:rPr>
          <w:color w:val="000000" w:themeColor="text1"/>
        </w:rPr>
        <w:t>HTTPS</w:t>
      </w:r>
      <w:r w:rsidRPr="00AD5CF3">
        <w:rPr>
          <w:color w:val="000000" w:themeColor="text1"/>
          <w:lang w:val="el-GR"/>
        </w:rPr>
        <w:t>) για την προστασία των δεδομένων σας από τυχαία ή σκόπιμη αλλοίωση, απώλεια, καταστροφή ή μη εξουσιοδοτημένη πρόσβαση.</w:t>
      </w:r>
    </w:p>
    <w:p w14:paraId="2B301994" w14:textId="77777777" w:rsidR="00FA2190" w:rsidRPr="00AD5CF3" w:rsidRDefault="00000000" w:rsidP="00B37C0C">
      <w:pPr>
        <w:keepNext/>
        <w:spacing w:before="360" w:after="120"/>
        <w:jc w:val="both"/>
        <w:rPr>
          <w:color w:val="000000" w:themeColor="text1"/>
          <w:lang w:val="el-GR"/>
        </w:rPr>
      </w:pPr>
      <w:r w:rsidRPr="00AD5CF3">
        <w:rPr>
          <w:b/>
          <w:color w:val="000000" w:themeColor="text1"/>
          <w:sz w:val="26"/>
          <w:lang w:val="el-GR"/>
        </w:rPr>
        <w:t xml:space="preserve">12. Τα Δικαιώματά σας βάσει του </w:t>
      </w:r>
      <w:proofErr w:type="spellStart"/>
      <w:r w:rsidRPr="00AD5CF3">
        <w:rPr>
          <w:b/>
          <w:color w:val="000000" w:themeColor="text1"/>
          <w:sz w:val="26"/>
          <w:lang w:val="el-GR"/>
        </w:rPr>
        <w:t>ΓΚΠΔ</w:t>
      </w:r>
      <w:proofErr w:type="spellEnd"/>
    </w:p>
    <w:p w14:paraId="6F520D51" w14:textId="77777777" w:rsidR="00FA2190" w:rsidRPr="00AD5CF3" w:rsidRDefault="00000000" w:rsidP="00B37C0C">
      <w:pPr>
        <w:spacing w:after="240"/>
        <w:jc w:val="both"/>
        <w:rPr>
          <w:color w:val="000000" w:themeColor="text1"/>
          <w:lang w:val="el-GR"/>
        </w:rPr>
      </w:pPr>
      <w:r w:rsidRPr="00AD5CF3">
        <w:rPr>
          <w:color w:val="000000" w:themeColor="text1"/>
          <w:lang w:val="el-GR"/>
        </w:rPr>
        <w:t>Ως υποκείμενο των δεδομένων, έχετε τα ακόλουθα δικαιώματα:</w:t>
      </w:r>
    </w:p>
    <w:p w14:paraId="39D5D25D" w14:textId="3D6A9707" w:rsidR="00FA2190" w:rsidRPr="00AD5CF3" w:rsidRDefault="00000000" w:rsidP="00B37C0C">
      <w:pPr>
        <w:pStyle w:val="a0"/>
        <w:spacing w:after="80"/>
        <w:jc w:val="both"/>
        <w:rPr>
          <w:color w:val="000000" w:themeColor="text1"/>
          <w:lang w:val="el-GR"/>
        </w:rPr>
      </w:pPr>
      <w:r w:rsidRPr="00AD5CF3">
        <w:rPr>
          <w:b/>
          <w:color w:val="000000" w:themeColor="text1"/>
          <w:lang w:val="el-GR"/>
        </w:rPr>
        <w:t>Δικαίωμα Πρόσβασης:</w:t>
      </w:r>
      <w:r w:rsidRPr="00AD5CF3">
        <w:rPr>
          <w:color w:val="000000" w:themeColor="text1"/>
          <w:lang w:val="el-GR"/>
        </w:rPr>
        <w:t xml:space="preserve"> Να μάθετε αν επεξεργαζόμαστε δεδομένα σας και να λάβετε αντίγραφο αυτών.</w:t>
      </w:r>
    </w:p>
    <w:p w14:paraId="5AF40FE0" w14:textId="2615E8B1" w:rsidR="00FA2190" w:rsidRPr="00AD5CF3" w:rsidRDefault="00000000" w:rsidP="00B37C0C">
      <w:pPr>
        <w:pStyle w:val="a0"/>
        <w:spacing w:after="80"/>
        <w:jc w:val="both"/>
        <w:rPr>
          <w:color w:val="000000" w:themeColor="text1"/>
          <w:lang w:val="el-GR"/>
        </w:rPr>
      </w:pPr>
      <w:r w:rsidRPr="00AD5CF3">
        <w:rPr>
          <w:b/>
          <w:color w:val="000000" w:themeColor="text1"/>
          <w:lang w:val="el-GR"/>
        </w:rPr>
        <w:t>Δικαίωμα Διόρθωσης:</w:t>
      </w:r>
      <w:r w:rsidRPr="00AD5CF3">
        <w:rPr>
          <w:color w:val="000000" w:themeColor="text1"/>
          <w:lang w:val="el-GR"/>
        </w:rPr>
        <w:t xml:space="preserve"> Να ζητήσετε τη </w:t>
      </w:r>
      <w:r w:rsidR="00B37C0C" w:rsidRPr="00AD5CF3">
        <w:rPr>
          <w:color w:val="000000" w:themeColor="text1"/>
          <w:lang w:val="el-GR"/>
        </w:rPr>
        <w:t>διόρθωση</w:t>
      </w:r>
      <w:r w:rsidRPr="00AD5CF3">
        <w:rPr>
          <w:color w:val="000000" w:themeColor="text1"/>
          <w:lang w:val="el-GR"/>
        </w:rPr>
        <w:t xml:space="preserve"> ανακριβών ή τη συμπλήρωση ελλιπών δεδομένων σας.</w:t>
      </w:r>
    </w:p>
    <w:p w14:paraId="6011F943" w14:textId="1A3021F2" w:rsidR="00FA2190" w:rsidRPr="00AD5CF3" w:rsidRDefault="00000000" w:rsidP="00B37C0C">
      <w:pPr>
        <w:pStyle w:val="a0"/>
        <w:spacing w:after="80"/>
        <w:jc w:val="both"/>
        <w:rPr>
          <w:color w:val="000000" w:themeColor="text1"/>
          <w:lang w:val="el-GR"/>
        </w:rPr>
      </w:pPr>
      <w:r w:rsidRPr="00AD5CF3">
        <w:rPr>
          <w:b/>
          <w:color w:val="000000" w:themeColor="text1"/>
          <w:lang w:val="el-GR"/>
        </w:rPr>
        <w:t>Δικαίωμα Διαγραφής («Δικαίωμα στη Λήθη»):</w:t>
      </w:r>
      <w:r w:rsidRPr="00AD5CF3">
        <w:rPr>
          <w:color w:val="000000" w:themeColor="text1"/>
          <w:lang w:val="el-GR"/>
        </w:rPr>
        <w:t xml:space="preserve"> Να ζητήσετε τη διαγραφή των δεδομένων σας, υπό την προϋπόθεση ότι δεν συντρέχει νόμιμη υποχρέωση τήρησής τους (π.χ. φορολογική).</w:t>
      </w:r>
    </w:p>
    <w:p w14:paraId="2C9466F8" w14:textId="7A09773A" w:rsidR="00FA2190" w:rsidRPr="00AD5CF3" w:rsidRDefault="00000000" w:rsidP="00B37C0C">
      <w:pPr>
        <w:pStyle w:val="a0"/>
        <w:spacing w:after="80"/>
        <w:jc w:val="both"/>
        <w:rPr>
          <w:color w:val="000000" w:themeColor="text1"/>
          <w:lang w:val="el-GR"/>
        </w:rPr>
      </w:pPr>
      <w:r w:rsidRPr="00AD5CF3">
        <w:rPr>
          <w:b/>
          <w:color w:val="000000" w:themeColor="text1"/>
          <w:lang w:val="el-GR"/>
        </w:rPr>
        <w:t>Δικαίωμα Περιορισμού της Επεξεργασίας:</w:t>
      </w:r>
      <w:r w:rsidRPr="00AD5CF3">
        <w:rPr>
          <w:color w:val="000000" w:themeColor="text1"/>
          <w:lang w:val="el-GR"/>
        </w:rPr>
        <w:t xml:space="preserve"> Να «παγώσετε» την επεξεργασία των δεδομένων σας σε συγκεκριμένες περιπτώσεις.</w:t>
      </w:r>
    </w:p>
    <w:p w14:paraId="543EF396" w14:textId="48841F8A" w:rsidR="00FA2190" w:rsidRPr="00AD5CF3" w:rsidRDefault="00000000" w:rsidP="00B37C0C">
      <w:pPr>
        <w:pStyle w:val="a0"/>
        <w:spacing w:after="80"/>
        <w:jc w:val="both"/>
        <w:rPr>
          <w:color w:val="000000" w:themeColor="text1"/>
          <w:lang w:val="el-GR"/>
        </w:rPr>
      </w:pPr>
      <w:r w:rsidRPr="00AD5CF3">
        <w:rPr>
          <w:b/>
          <w:color w:val="000000" w:themeColor="text1"/>
          <w:lang w:val="el-GR"/>
        </w:rPr>
        <w:t xml:space="preserve">Δικαίωμα </w:t>
      </w:r>
      <w:proofErr w:type="spellStart"/>
      <w:r w:rsidRPr="00AD5CF3">
        <w:rPr>
          <w:b/>
          <w:color w:val="000000" w:themeColor="text1"/>
          <w:lang w:val="el-GR"/>
        </w:rPr>
        <w:t>Φορητότητας</w:t>
      </w:r>
      <w:proofErr w:type="spellEnd"/>
      <w:r w:rsidRPr="00AD5CF3">
        <w:rPr>
          <w:b/>
          <w:color w:val="000000" w:themeColor="text1"/>
          <w:lang w:val="el-GR"/>
        </w:rPr>
        <w:t>:</w:t>
      </w:r>
      <w:r w:rsidRPr="00AD5CF3">
        <w:rPr>
          <w:color w:val="000000" w:themeColor="text1"/>
          <w:lang w:val="el-GR"/>
        </w:rPr>
        <w:t xml:space="preserve"> Να λάβετε τα δεδομένα σας σε δομημένο και αναγνώσιμο </w:t>
      </w:r>
      <w:proofErr w:type="spellStart"/>
      <w:r w:rsidRPr="00AD5CF3">
        <w:rPr>
          <w:color w:val="000000" w:themeColor="text1"/>
          <w:lang w:val="el-GR"/>
        </w:rPr>
        <w:t>μορφότυπο</w:t>
      </w:r>
      <w:proofErr w:type="spellEnd"/>
      <w:r w:rsidRPr="00AD5CF3">
        <w:rPr>
          <w:color w:val="000000" w:themeColor="text1"/>
          <w:lang w:val="el-GR"/>
        </w:rPr>
        <w:t xml:space="preserve"> ή να ζητήσετε τη μεταφορά τους σε άλλον υπεύθυνο επεξεργασίας</w:t>
      </w:r>
      <w:r w:rsidR="00B37C0C" w:rsidRPr="00AD5CF3">
        <w:rPr>
          <w:color w:val="000000" w:themeColor="text1"/>
          <w:lang w:val="el-GR"/>
        </w:rPr>
        <w:t>, εφόσον προβλέπεται και είναι εφικτό, σύμφωνα με τις ισχύουσες έννομες προϋποθέσεις</w:t>
      </w:r>
      <w:r w:rsidRPr="00AD5CF3">
        <w:rPr>
          <w:color w:val="000000" w:themeColor="text1"/>
          <w:lang w:val="el-GR"/>
        </w:rPr>
        <w:t>.</w:t>
      </w:r>
    </w:p>
    <w:p w14:paraId="0E13A3E0" w14:textId="6289BF37" w:rsidR="00FA2190" w:rsidRPr="00AD5CF3" w:rsidRDefault="00000000" w:rsidP="00B37C0C">
      <w:pPr>
        <w:pStyle w:val="a0"/>
        <w:spacing w:after="80"/>
        <w:jc w:val="both"/>
        <w:rPr>
          <w:color w:val="000000" w:themeColor="text1"/>
          <w:lang w:val="el-GR"/>
        </w:rPr>
      </w:pPr>
      <w:r w:rsidRPr="00AD5CF3">
        <w:rPr>
          <w:b/>
          <w:color w:val="000000" w:themeColor="text1"/>
          <w:lang w:val="el-GR"/>
        </w:rPr>
        <w:t>Δικαίωμα Εναντίωσης:</w:t>
      </w:r>
      <w:r w:rsidRPr="00AD5CF3">
        <w:rPr>
          <w:color w:val="000000" w:themeColor="text1"/>
          <w:lang w:val="el-GR"/>
        </w:rPr>
        <w:t xml:space="preserve"> Να αντιταχθείτε στην επεξεργασία που βασίζεται στο έννομο συμφέρον μας.</w:t>
      </w:r>
    </w:p>
    <w:p w14:paraId="22828ECF" w14:textId="0CD2BB14" w:rsidR="00FA2190" w:rsidRPr="00AD5CF3" w:rsidRDefault="00000000" w:rsidP="00B37C0C">
      <w:pPr>
        <w:pStyle w:val="a0"/>
        <w:spacing w:after="80"/>
        <w:jc w:val="both"/>
        <w:rPr>
          <w:color w:val="000000" w:themeColor="text1"/>
          <w:lang w:val="el-GR"/>
        </w:rPr>
      </w:pPr>
      <w:r w:rsidRPr="00AD5CF3">
        <w:rPr>
          <w:b/>
          <w:color w:val="000000" w:themeColor="text1"/>
          <w:lang w:val="el-GR"/>
        </w:rPr>
        <w:lastRenderedPageBreak/>
        <w:t>Δικαίωμα Ανάκλησης της Συγκατάθεσης:</w:t>
      </w:r>
      <w:r w:rsidRPr="00AD5CF3">
        <w:rPr>
          <w:color w:val="000000" w:themeColor="text1"/>
          <w:lang w:val="el-GR"/>
        </w:rPr>
        <w:t xml:space="preserve"> Να αποσύρετε τη συγκατάθεσή σας ανά πάσα στιγμή (π.χ. για τη δημοσιοποίηση φωτογραφιών/βίντεο στα </w:t>
      </w:r>
      <w:r w:rsidRPr="00AD5CF3">
        <w:rPr>
          <w:color w:val="000000" w:themeColor="text1"/>
        </w:rPr>
        <w:t>Social</w:t>
      </w:r>
      <w:r w:rsidRPr="00AD5CF3">
        <w:rPr>
          <w:color w:val="000000" w:themeColor="text1"/>
          <w:lang w:val="el-GR"/>
        </w:rPr>
        <w:t xml:space="preserve"> </w:t>
      </w:r>
      <w:r w:rsidRPr="00AD5CF3">
        <w:rPr>
          <w:color w:val="000000" w:themeColor="text1"/>
        </w:rPr>
        <w:t>Media</w:t>
      </w:r>
      <w:r w:rsidRPr="00AD5CF3">
        <w:rPr>
          <w:color w:val="000000" w:themeColor="text1"/>
          <w:lang w:val="el-GR"/>
        </w:rPr>
        <w:t>), χωρίς αναδρομική ισχύ.</w:t>
      </w:r>
    </w:p>
    <w:p w14:paraId="717EA8A8" w14:textId="77777777" w:rsidR="00B37C0C" w:rsidRPr="00AD5CF3" w:rsidRDefault="00000000" w:rsidP="00B37C0C">
      <w:pPr>
        <w:spacing w:after="240"/>
        <w:jc w:val="both"/>
        <w:rPr>
          <w:color w:val="000000" w:themeColor="text1"/>
          <w:lang w:val="el-GR"/>
        </w:rPr>
      </w:pPr>
      <w:r w:rsidRPr="00AD5CF3">
        <w:rPr>
          <w:color w:val="000000" w:themeColor="text1"/>
          <w:lang w:val="el-GR"/>
        </w:rPr>
        <w:t xml:space="preserve">Για την άσκηση των δικαιωμάτων σας, μπορείτε να υποβάλετε γραπτό αίτημα στο </w:t>
      </w:r>
      <w:r w:rsidRPr="00AD5CF3">
        <w:rPr>
          <w:color w:val="000000" w:themeColor="text1"/>
        </w:rPr>
        <w:t>email</w:t>
      </w:r>
      <w:r w:rsidRPr="00AD5CF3">
        <w:rPr>
          <w:color w:val="000000" w:themeColor="text1"/>
          <w:lang w:val="el-GR"/>
        </w:rPr>
        <w:t xml:space="preserve">: </w:t>
      </w:r>
      <w:r w:rsidRPr="00AD5CF3">
        <w:rPr>
          <w:color w:val="000000" w:themeColor="text1"/>
        </w:rPr>
        <w:t>info</w:t>
      </w:r>
      <w:r w:rsidRPr="00AD5CF3">
        <w:rPr>
          <w:color w:val="000000" w:themeColor="text1"/>
          <w:lang w:val="el-GR"/>
        </w:rPr>
        <w:t>@</w:t>
      </w:r>
      <w:proofErr w:type="spellStart"/>
      <w:r w:rsidRPr="00AD5CF3">
        <w:rPr>
          <w:color w:val="000000" w:themeColor="text1"/>
        </w:rPr>
        <w:t>athensguitarmakingschool</w:t>
      </w:r>
      <w:proofErr w:type="spellEnd"/>
      <w:r w:rsidRPr="00AD5CF3">
        <w:rPr>
          <w:color w:val="000000" w:themeColor="text1"/>
          <w:lang w:val="el-GR"/>
        </w:rPr>
        <w:t>.</w:t>
      </w:r>
      <w:r w:rsidRPr="00AD5CF3">
        <w:rPr>
          <w:color w:val="000000" w:themeColor="text1"/>
        </w:rPr>
        <w:t>com</w:t>
      </w:r>
      <w:r w:rsidRPr="00AD5CF3">
        <w:rPr>
          <w:color w:val="000000" w:themeColor="text1"/>
          <w:lang w:val="el-GR"/>
        </w:rPr>
        <w:t xml:space="preserve">. </w:t>
      </w:r>
    </w:p>
    <w:p w14:paraId="05AD6B27" w14:textId="0B5FB3BA" w:rsidR="00FA2190" w:rsidRPr="00AD5CF3" w:rsidRDefault="00000000" w:rsidP="00B37C0C">
      <w:pPr>
        <w:spacing w:after="240"/>
        <w:jc w:val="both"/>
        <w:rPr>
          <w:color w:val="000000" w:themeColor="text1"/>
          <w:lang w:val="el-GR"/>
        </w:rPr>
      </w:pPr>
      <w:r w:rsidRPr="00AD5CF3">
        <w:rPr>
          <w:color w:val="000000" w:themeColor="text1"/>
          <w:lang w:val="el-GR"/>
        </w:rPr>
        <w:t>Θα απαντήσουμε στο αίτημά σας εντός ενός (1) μηνός από τη λήψη του, εκτός αν πρόκειται για εξαιρετικά σύνθετο αίτημα, οπότε η προθεσμία μπορεί να παραταθεί για δύο (2) επιπλέον μήνες.</w:t>
      </w:r>
    </w:p>
    <w:p w14:paraId="68F46360" w14:textId="77777777" w:rsidR="00FA2190" w:rsidRPr="00AD5CF3" w:rsidRDefault="00000000" w:rsidP="00B37C0C">
      <w:pPr>
        <w:keepNext/>
        <w:spacing w:before="360" w:after="120"/>
        <w:jc w:val="both"/>
        <w:rPr>
          <w:color w:val="000000" w:themeColor="text1"/>
          <w:lang w:val="el-GR"/>
        </w:rPr>
      </w:pPr>
      <w:r w:rsidRPr="00AD5CF3">
        <w:rPr>
          <w:b/>
          <w:color w:val="000000" w:themeColor="text1"/>
          <w:sz w:val="26"/>
          <w:lang w:val="el-GR"/>
        </w:rPr>
        <w:t>13. Δικαίωμα Υποβολής Καταγγελίας</w:t>
      </w:r>
    </w:p>
    <w:p w14:paraId="02953A29" w14:textId="77777777" w:rsidR="00FA2190" w:rsidRPr="00AD5CF3" w:rsidRDefault="00000000" w:rsidP="00B37C0C">
      <w:pPr>
        <w:spacing w:after="240"/>
        <w:jc w:val="both"/>
        <w:rPr>
          <w:color w:val="000000" w:themeColor="text1"/>
          <w:lang w:val="el-GR"/>
        </w:rPr>
      </w:pPr>
      <w:r w:rsidRPr="00AD5CF3">
        <w:rPr>
          <w:color w:val="000000" w:themeColor="text1"/>
          <w:lang w:val="el-GR"/>
        </w:rPr>
        <w:t xml:space="preserve">Εάν θεωρείτε ότι η επεξεργασία των δεδομένων σας παραβιάζει τον </w:t>
      </w:r>
      <w:proofErr w:type="spellStart"/>
      <w:r w:rsidRPr="00AD5CF3">
        <w:rPr>
          <w:color w:val="000000" w:themeColor="text1"/>
          <w:lang w:val="el-GR"/>
        </w:rPr>
        <w:t>ΓΚΠΔ</w:t>
      </w:r>
      <w:proofErr w:type="spellEnd"/>
      <w:r w:rsidRPr="00AD5CF3">
        <w:rPr>
          <w:color w:val="000000" w:themeColor="text1"/>
          <w:lang w:val="el-GR"/>
        </w:rPr>
        <w:t>, έχετε δικαίωμα να υποβάλετε καταγγελία στην εγχώρια εποπτική αρχή:</w:t>
      </w:r>
    </w:p>
    <w:p w14:paraId="31E4FA08" w14:textId="77777777" w:rsidR="00FA2190" w:rsidRPr="00AD5CF3" w:rsidRDefault="00000000" w:rsidP="00B37C0C">
      <w:pPr>
        <w:pStyle w:val="a0"/>
        <w:spacing w:after="80"/>
        <w:jc w:val="both"/>
        <w:rPr>
          <w:color w:val="000000" w:themeColor="text1"/>
          <w:lang w:val="el-GR"/>
        </w:rPr>
      </w:pPr>
      <w:r w:rsidRPr="00AD5CF3">
        <w:rPr>
          <w:color w:val="000000" w:themeColor="text1"/>
          <w:lang w:val="el-GR"/>
        </w:rPr>
        <w:t xml:space="preserve"> Αρχή Προστασίας Δεδομένων Προσωπικού Χαρακτήρα (</w:t>
      </w:r>
      <w:proofErr w:type="spellStart"/>
      <w:r w:rsidRPr="00AD5CF3">
        <w:rPr>
          <w:color w:val="000000" w:themeColor="text1"/>
          <w:lang w:val="el-GR"/>
        </w:rPr>
        <w:t>ΑΠΔΠΧ</w:t>
      </w:r>
      <w:proofErr w:type="spellEnd"/>
      <w:r w:rsidRPr="00AD5CF3">
        <w:rPr>
          <w:color w:val="000000" w:themeColor="text1"/>
          <w:lang w:val="el-GR"/>
        </w:rPr>
        <w:t>)</w:t>
      </w:r>
    </w:p>
    <w:p w14:paraId="3858D528" w14:textId="77777777" w:rsidR="00FA2190" w:rsidRPr="00AD5CF3" w:rsidRDefault="00000000" w:rsidP="00B37C0C">
      <w:pPr>
        <w:pStyle w:val="a0"/>
        <w:spacing w:after="80"/>
        <w:jc w:val="both"/>
        <w:rPr>
          <w:color w:val="000000" w:themeColor="text1"/>
        </w:rPr>
      </w:pPr>
      <w:r w:rsidRPr="00AD5CF3">
        <w:rPr>
          <w:color w:val="000000" w:themeColor="text1"/>
          <w:lang w:val="el-GR"/>
        </w:rPr>
        <w:t xml:space="preserve"> </w:t>
      </w:r>
      <w:proofErr w:type="spellStart"/>
      <w:r w:rsidRPr="00AD5CF3">
        <w:rPr>
          <w:color w:val="000000" w:themeColor="text1"/>
        </w:rPr>
        <w:t>Κηφισί</w:t>
      </w:r>
      <w:proofErr w:type="spellEnd"/>
      <w:r w:rsidRPr="00AD5CF3">
        <w:rPr>
          <w:color w:val="000000" w:themeColor="text1"/>
        </w:rPr>
        <w:t xml:space="preserve">ας 1-3, </w:t>
      </w:r>
      <w:proofErr w:type="spellStart"/>
      <w:r w:rsidRPr="00AD5CF3">
        <w:rPr>
          <w:color w:val="000000" w:themeColor="text1"/>
        </w:rPr>
        <w:t>Τ.Κ</w:t>
      </w:r>
      <w:proofErr w:type="spellEnd"/>
      <w:r w:rsidRPr="00AD5CF3">
        <w:rPr>
          <w:color w:val="000000" w:themeColor="text1"/>
        </w:rPr>
        <w:t>. 115 23, Αθήνα</w:t>
      </w:r>
    </w:p>
    <w:p w14:paraId="42F63E9E" w14:textId="77777777" w:rsidR="00FA2190" w:rsidRPr="00AD5CF3" w:rsidRDefault="00000000" w:rsidP="00B37C0C">
      <w:pPr>
        <w:pStyle w:val="a0"/>
        <w:spacing w:after="80"/>
        <w:jc w:val="both"/>
        <w:rPr>
          <w:color w:val="000000" w:themeColor="text1"/>
        </w:rPr>
      </w:pPr>
      <w:r w:rsidRPr="00AD5CF3">
        <w:rPr>
          <w:color w:val="000000" w:themeColor="text1"/>
        </w:rPr>
        <w:t xml:space="preserve"> Τηλέφωνο: +30 210 6475600 | Email: contact@dpa.gr | Ιστοσελίδα: www.dpa.gr</w:t>
      </w:r>
    </w:p>
    <w:p w14:paraId="7BCCFA21" w14:textId="77777777" w:rsidR="00FA2190" w:rsidRPr="00AD5CF3" w:rsidRDefault="00000000" w:rsidP="00B37C0C">
      <w:pPr>
        <w:keepNext/>
        <w:spacing w:before="360" w:after="120"/>
        <w:jc w:val="both"/>
        <w:rPr>
          <w:color w:val="000000" w:themeColor="text1"/>
          <w:highlight w:val="yellow"/>
          <w:lang w:val="el-GR"/>
        </w:rPr>
      </w:pPr>
      <w:r w:rsidRPr="00AD5CF3">
        <w:rPr>
          <w:b/>
          <w:color w:val="000000" w:themeColor="text1"/>
          <w:sz w:val="26"/>
          <w:highlight w:val="yellow"/>
          <w:lang w:val="el-GR"/>
        </w:rPr>
        <w:t xml:space="preserve">14. </w:t>
      </w:r>
      <w:r w:rsidRPr="00AD5CF3">
        <w:rPr>
          <w:b/>
          <w:color w:val="000000" w:themeColor="text1"/>
          <w:sz w:val="26"/>
          <w:highlight w:val="yellow"/>
        </w:rPr>
        <w:t>Cookies</w:t>
      </w:r>
      <w:r w:rsidRPr="00AD5CF3">
        <w:rPr>
          <w:b/>
          <w:color w:val="000000" w:themeColor="text1"/>
          <w:sz w:val="26"/>
          <w:highlight w:val="yellow"/>
          <w:lang w:val="el-GR"/>
        </w:rPr>
        <w:t xml:space="preserve"> και Παρόμοιες Τεχνολογίες</w:t>
      </w:r>
    </w:p>
    <w:p w14:paraId="01A4AFD0" w14:textId="77777777" w:rsidR="00FA2190" w:rsidRPr="00AD5CF3" w:rsidRDefault="00000000" w:rsidP="00B37C0C">
      <w:pPr>
        <w:spacing w:after="240"/>
        <w:jc w:val="both"/>
        <w:rPr>
          <w:color w:val="000000" w:themeColor="text1"/>
          <w:lang w:val="el-GR"/>
        </w:rPr>
      </w:pPr>
      <w:r w:rsidRPr="00AD5CF3">
        <w:rPr>
          <w:color w:val="000000" w:themeColor="text1"/>
          <w:highlight w:val="yellow"/>
          <w:lang w:val="el-GR"/>
        </w:rPr>
        <w:t xml:space="preserve">Η ιστοσελίδα μας χρησιμοποιεί </w:t>
      </w:r>
      <w:r w:rsidRPr="00AD5CF3">
        <w:rPr>
          <w:color w:val="000000" w:themeColor="text1"/>
          <w:highlight w:val="yellow"/>
        </w:rPr>
        <w:t>cookies</w:t>
      </w:r>
      <w:r w:rsidRPr="00AD5CF3">
        <w:rPr>
          <w:color w:val="000000" w:themeColor="text1"/>
          <w:highlight w:val="yellow"/>
          <w:lang w:val="el-GR"/>
        </w:rPr>
        <w:t xml:space="preserve"> για τη διασφάλιση της βασικής της λειτουργικότητας, τη συλλογή στατιστικών στοιχείων </w:t>
      </w:r>
      <w:proofErr w:type="spellStart"/>
      <w:r w:rsidRPr="00AD5CF3">
        <w:rPr>
          <w:color w:val="000000" w:themeColor="text1"/>
          <w:highlight w:val="yellow"/>
          <w:lang w:val="el-GR"/>
        </w:rPr>
        <w:t>επισκεψιμότητας</w:t>
      </w:r>
      <w:proofErr w:type="spellEnd"/>
      <w:r w:rsidRPr="00AD5CF3">
        <w:rPr>
          <w:color w:val="000000" w:themeColor="text1"/>
          <w:highlight w:val="yellow"/>
          <w:lang w:val="el-GR"/>
        </w:rPr>
        <w:t xml:space="preserve"> και την αλληλεπίδραση με τα </w:t>
      </w:r>
      <w:r w:rsidRPr="00AD5CF3">
        <w:rPr>
          <w:color w:val="000000" w:themeColor="text1"/>
          <w:highlight w:val="yellow"/>
        </w:rPr>
        <w:t>Social</w:t>
      </w:r>
      <w:r w:rsidRPr="00AD5CF3">
        <w:rPr>
          <w:color w:val="000000" w:themeColor="text1"/>
          <w:highlight w:val="yellow"/>
          <w:lang w:val="el-GR"/>
        </w:rPr>
        <w:t xml:space="preserve"> </w:t>
      </w:r>
      <w:r w:rsidRPr="00AD5CF3">
        <w:rPr>
          <w:color w:val="000000" w:themeColor="text1"/>
          <w:highlight w:val="yellow"/>
        </w:rPr>
        <w:t>Media</w:t>
      </w:r>
      <w:r w:rsidRPr="00AD5CF3">
        <w:rPr>
          <w:color w:val="000000" w:themeColor="text1"/>
          <w:highlight w:val="yellow"/>
          <w:lang w:val="el-GR"/>
        </w:rPr>
        <w:t xml:space="preserve"> (π.χ. αναπαραγωγή βίντεο </w:t>
      </w:r>
      <w:r w:rsidRPr="00AD5CF3">
        <w:rPr>
          <w:color w:val="000000" w:themeColor="text1"/>
          <w:highlight w:val="yellow"/>
        </w:rPr>
        <w:t>YouTube</w:t>
      </w:r>
      <w:r w:rsidRPr="00AD5CF3">
        <w:rPr>
          <w:color w:val="000000" w:themeColor="text1"/>
          <w:highlight w:val="yellow"/>
          <w:lang w:val="el-GR"/>
        </w:rPr>
        <w:t xml:space="preserve">, </w:t>
      </w:r>
      <w:r w:rsidRPr="00AD5CF3">
        <w:rPr>
          <w:color w:val="000000" w:themeColor="text1"/>
          <w:highlight w:val="yellow"/>
        </w:rPr>
        <w:t>widgets</w:t>
      </w:r>
      <w:r w:rsidRPr="00AD5CF3">
        <w:rPr>
          <w:color w:val="000000" w:themeColor="text1"/>
          <w:highlight w:val="yellow"/>
          <w:lang w:val="el-GR"/>
        </w:rPr>
        <w:t xml:space="preserve"> κοινωνικών δικτύων). Τα απολύτως απαραίτητα </w:t>
      </w:r>
      <w:r w:rsidRPr="00AD5CF3">
        <w:rPr>
          <w:color w:val="000000" w:themeColor="text1"/>
          <w:highlight w:val="yellow"/>
        </w:rPr>
        <w:t>cookies</w:t>
      </w:r>
      <w:r w:rsidRPr="00AD5CF3">
        <w:rPr>
          <w:color w:val="000000" w:themeColor="text1"/>
          <w:highlight w:val="yellow"/>
          <w:lang w:val="el-GR"/>
        </w:rPr>
        <w:t xml:space="preserve"> ενεργοποιούνται αυτόματα. Για τα </w:t>
      </w:r>
      <w:r w:rsidRPr="00AD5CF3">
        <w:rPr>
          <w:color w:val="000000" w:themeColor="text1"/>
          <w:highlight w:val="yellow"/>
        </w:rPr>
        <w:t>cookies</w:t>
      </w:r>
      <w:r w:rsidRPr="00AD5CF3">
        <w:rPr>
          <w:color w:val="000000" w:themeColor="text1"/>
          <w:highlight w:val="yellow"/>
          <w:lang w:val="el-GR"/>
        </w:rPr>
        <w:t xml:space="preserve"> στατιστικών ή προτιμήσεων, ζητείται η προηγούμενη ρητή συγκατάθεσή σας μέσω του σχετικού αναδυόμενου πλαισίου (</w:t>
      </w:r>
      <w:r w:rsidRPr="00AD5CF3">
        <w:rPr>
          <w:color w:val="000000" w:themeColor="text1"/>
          <w:highlight w:val="yellow"/>
        </w:rPr>
        <w:t>banner</w:t>
      </w:r>
      <w:r w:rsidRPr="00AD5CF3">
        <w:rPr>
          <w:color w:val="000000" w:themeColor="text1"/>
          <w:highlight w:val="yellow"/>
          <w:lang w:val="el-GR"/>
        </w:rPr>
        <w:t xml:space="preserve">). Για περισσότερες πληροφορίες, ανατρέξτε στην Πολιτική </w:t>
      </w:r>
      <w:r w:rsidRPr="00AD5CF3">
        <w:rPr>
          <w:color w:val="000000" w:themeColor="text1"/>
          <w:highlight w:val="yellow"/>
        </w:rPr>
        <w:t>Cookies</w:t>
      </w:r>
      <w:r w:rsidRPr="00AD5CF3">
        <w:rPr>
          <w:color w:val="000000" w:themeColor="text1"/>
          <w:highlight w:val="yellow"/>
          <w:lang w:val="el-GR"/>
        </w:rPr>
        <w:t xml:space="preserve"> της ιστοσελίδας μας.</w:t>
      </w:r>
    </w:p>
    <w:p w14:paraId="25F980BA" w14:textId="77777777" w:rsidR="00FA2190" w:rsidRPr="00AD5CF3" w:rsidRDefault="00000000" w:rsidP="00B37C0C">
      <w:pPr>
        <w:keepNext/>
        <w:spacing w:before="360" w:after="120"/>
        <w:jc w:val="both"/>
        <w:rPr>
          <w:color w:val="000000" w:themeColor="text1"/>
          <w:lang w:val="el-GR"/>
        </w:rPr>
      </w:pPr>
      <w:r w:rsidRPr="00AD5CF3">
        <w:rPr>
          <w:b/>
          <w:color w:val="000000" w:themeColor="text1"/>
          <w:sz w:val="26"/>
          <w:lang w:val="el-GR"/>
        </w:rPr>
        <w:t>15. Σύνδεσμοι (</w:t>
      </w:r>
      <w:r w:rsidRPr="00AD5CF3">
        <w:rPr>
          <w:b/>
          <w:color w:val="000000" w:themeColor="text1"/>
          <w:sz w:val="26"/>
        </w:rPr>
        <w:t>Links</w:t>
      </w:r>
      <w:r w:rsidRPr="00AD5CF3">
        <w:rPr>
          <w:b/>
          <w:color w:val="000000" w:themeColor="text1"/>
          <w:sz w:val="26"/>
          <w:lang w:val="el-GR"/>
        </w:rPr>
        <w:t xml:space="preserve">) προς Τρίτους </w:t>
      </w:r>
      <w:proofErr w:type="spellStart"/>
      <w:r w:rsidRPr="00AD5CF3">
        <w:rPr>
          <w:b/>
          <w:color w:val="000000" w:themeColor="text1"/>
          <w:sz w:val="26"/>
          <w:lang w:val="el-GR"/>
        </w:rPr>
        <w:t>Ιστότοπους</w:t>
      </w:r>
      <w:proofErr w:type="spellEnd"/>
      <w:r w:rsidRPr="00AD5CF3">
        <w:rPr>
          <w:b/>
          <w:color w:val="000000" w:themeColor="text1"/>
          <w:sz w:val="26"/>
          <w:lang w:val="el-GR"/>
        </w:rPr>
        <w:t xml:space="preserve"> και Πλατφόρμες</w:t>
      </w:r>
    </w:p>
    <w:p w14:paraId="6FCC21F5" w14:textId="77777777" w:rsidR="00FA2190" w:rsidRPr="00AD5CF3" w:rsidRDefault="00000000" w:rsidP="00B37C0C">
      <w:pPr>
        <w:spacing w:after="240"/>
        <w:jc w:val="both"/>
        <w:rPr>
          <w:color w:val="000000" w:themeColor="text1"/>
          <w:lang w:val="el-GR"/>
        </w:rPr>
      </w:pPr>
      <w:r w:rsidRPr="00AD5CF3">
        <w:rPr>
          <w:color w:val="000000" w:themeColor="text1"/>
          <w:lang w:val="el-GR"/>
        </w:rPr>
        <w:t>Η ιστοσελίδα ενδέχεται να περιέχει συνδέσμους (</w:t>
      </w:r>
      <w:r w:rsidRPr="00AD5CF3">
        <w:rPr>
          <w:color w:val="000000" w:themeColor="text1"/>
        </w:rPr>
        <w:t>links</w:t>
      </w:r>
      <w:r w:rsidRPr="00AD5CF3">
        <w:rPr>
          <w:color w:val="000000" w:themeColor="text1"/>
          <w:lang w:val="el-GR"/>
        </w:rPr>
        <w:t xml:space="preserve">) προς τρίτους </w:t>
      </w:r>
      <w:proofErr w:type="spellStart"/>
      <w:r w:rsidRPr="00AD5CF3">
        <w:rPr>
          <w:color w:val="000000" w:themeColor="text1"/>
          <w:lang w:val="el-GR"/>
        </w:rPr>
        <w:t>ιστότοπους</w:t>
      </w:r>
      <w:proofErr w:type="spellEnd"/>
      <w:r w:rsidRPr="00AD5CF3">
        <w:rPr>
          <w:color w:val="000000" w:themeColor="text1"/>
          <w:lang w:val="el-GR"/>
        </w:rPr>
        <w:t xml:space="preserve"> συνεργατών (π.χ. </w:t>
      </w:r>
      <w:r w:rsidRPr="00AD5CF3">
        <w:rPr>
          <w:color w:val="000000" w:themeColor="text1"/>
        </w:rPr>
        <w:t>https</w:t>
      </w:r>
      <w:r w:rsidRPr="00AD5CF3">
        <w:rPr>
          <w:color w:val="000000" w:themeColor="text1"/>
          <w:lang w:val="el-GR"/>
        </w:rPr>
        <w:t>://</w:t>
      </w:r>
      <w:proofErr w:type="spellStart"/>
      <w:r w:rsidRPr="00AD5CF3">
        <w:rPr>
          <w:color w:val="000000" w:themeColor="text1"/>
        </w:rPr>
        <w:t>kpneaxryshammos</w:t>
      </w:r>
      <w:proofErr w:type="spellEnd"/>
      <w:r w:rsidRPr="00AD5CF3">
        <w:rPr>
          <w:color w:val="000000" w:themeColor="text1"/>
          <w:lang w:val="el-GR"/>
        </w:rPr>
        <w:t>.</w:t>
      </w:r>
      <w:r w:rsidRPr="00AD5CF3">
        <w:rPr>
          <w:color w:val="000000" w:themeColor="text1"/>
        </w:rPr>
        <w:t>gr</w:t>
      </w:r>
      <w:r w:rsidRPr="00AD5CF3">
        <w:rPr>
          <w:color w:val="000000" w:themeColor="text1"/>
          <w:lang w:val="el-GR"/>
        </w:rPr>
        <w:t>) ή προς τα επίσημα προφίλ της σχολής στα Μέσα Κοινωνικής Δικτύωσης (</w:t>
      </w:r>
      <w:r w:rsidRPr="00AD5CF3">
        <w:rPr>
          <w:color w:val="000000" w:themeColor="text1"/>
        </w:rPr>
        <w:t>YouTube</w:t>
      </w:r>
      <w:r w:rsidRPr="00AD5CF3">
        <w:rPr>
          <w:color w:val="000000" w:themeColor="text1"/>
          <w:lang w:val="el-GR"/>
        </w:rPr>
        <w:t xml:space="preserve">, </w:t>
      </w:r>
      <w:r w:rsidRPr="00AD5CF3">
        <w:rPr>
          <w:color w:val="000000" w:themeColor="text1"/>
        </w:rPr>
        <w:t>Facebook</w:t>
      </w:r>
      <w:r w:rsidRPr="00AD5CF3">
        <w:rPr>
          <w:color w:val="000000" w:themeColor="text1"/>
          <w:lang w:val="el-GR"/>
        </w:rPr>
        <w:t xml:space="preserve">, </w:t>
      </w:r>
      <w:r w:rsidRPr="00AD5CF3">
        <w:rPr>
          <w:color w:val="000000" w:themeColor="text1"/>
        </w:rPr>
        <w:t>Instagram</w:t>
      </w:r>
      <w:r w:rsidRPr="00AD5CF3">
        <w:rPr>
          <w:color w:val="000000" w:themeColor="text1"/>
          <w:lang w:val="el-GR"/>
        </w:rPr>
        <w:t xml:space="preserve">, </w:t>
      </w:r>
      <w:r w:rsidRPr="00AD5CF3">
        <w:rPr>
          <w:color w:val="000000" w:themeColor="text1"/>
        </w:rPr>
        <w:t>TikTok</w:t>
      </w:r>
      <w:r w:rsidRPr="00AD5CF3">
        <w:rPr>
          <w:color w:val="000000" w:themeColor="text1"/>
          <w:lang w:val="el-GR"/>
        </w:rPr>
        <w:t xml:space="preserve">). Το </w:t>
      </w:r>
      <w:r w:rsidRPr="00AD5CF3">
        <w:rPr>
          <w:color w:val="000000" w:themeColor="text1"/>
        </w:rPr>
        <w:t>Athens</w:t>
      </w:r>
      <w:r w:rsidRPr="00AD5CF3">
        <w:rPr>
          <w:color w:val="000000" w:themeColor="text1"/>
          <w:lang w:val="el-GR"/>
        </w:rPr>
        <w:t xml:space="preserve"> </w:t>
      </w:r>
      <w:proofErr w:type="spellStart"/>
      <w:r w:rsidRPr="00AD5CF3">
        <w:rPr>
          <w:color w:val="000000" w:themeColor="text1"/>
        </w:rPr>
        <w:t>Guitarmaking</w:t>
      </w:r>
      <w:proofErr w:type="spellEnd"/>
      <w:r w:rsidRPr="00AD5CF3">
        <w:rPr>
          <w:color w:val="000000" w:themeColor="text1"/>
          <w:lang w:val="el-GR"/>
        </w:rPr>
        <w:t xml:space="preserve"> </w:t>
      </w:r>
      <w:r w:rsidRPr="00AD5CF3">
        <w:rPr>
          <w:color w:val="000000" w:themeColor="text1"/>
        </w:rPr>
        <w:t>School</w:t>
      </w:r>
      <w:r w:rsidRPr="00AD5CF3">
        <w:rPr>
          <w:color w:val="000000" w:themeColor="text1"/>
          <w:lang w:val="el-GR"/>
        </w:rPr>
        <w:t xml:space="preserve"> δεν ελέγχει και δεν φέρει καμία ευθύνη για τις πολιτικές απορρήτου, το περιεχόμενο, τους όρους χρήσης ή τα μέτρα ασφαλείας των εν λόγω τρίτων </w:t>
      </w:r>
      <w:proofErr w:type="spellStart"/>
      <w:r w:rsidRPr="00AD5CF3">
        <w:rPr>
          <w:color w:val="000000" w:themeColor="text1"/>
          <w:lang w:val="el-GR"/>
        </w:rPr>
        <w:t>ιστοτόπων</w:t>
      </w:r>
      <w:proofErr w:type="spellEnd"/>
      <w:r w:rsidRPr="00AD5CF3">
        <w:rPr>
          <w:color w:val="000000" w:themeColor="text1"/>
          <w:lang w:val="el-GR"/>
        </w:rPr>
        <w:t xml:space="preserve"> και </w:t>
      </w:r>
      <w:proofErr w:type="spellStart"/>
      <w:r w:rsidRPr="00AD5CF3">
        <w:rPr>
          <w:color w:val="000000" w:themeColor="text1"/>
          <w:lang w:val="el-GR"/>
        </w:rPr>
        <w:t>πλατφορμών</w:t>
      </w:r>
      <w:proofErr w:type="spellEnd"/>
      <w:r w:rsidRPr="00AD5CF3">
        <w:rPr>
          <w:color w:val="000000" w:themeColor="text1"/>
          <w:lang w:val="el-GR"/>
        </w:rPr>
        <w:t>. Σας συνιστούμε να διαβάζετε τις αντίστοιχες πολιτικές τους κατά την επίσκεψή σας σε αυτούς.</w:t>
      </w:r>
    </w:p>
    <w:p w14:paraId="053F96CD" w14:textId="77777777" w:rsidR="00FA2190" w:rsidRPr="00AD5CF3" w:rsidRDefault="00000000" w:rsidP="00B37C0C">
      <w:pPr>
        <w:keepNext/>
        <w:spacing w:before="360" w:after="120"/>
        <w:jc w:val="both"/>
        <w:rPr>
          <w:color w:val="000000" w:themeColor="text1"/>
          <w:lang w:val="el-GR"/>
        </w:rPr>
      </w:pPr>
      <w:r w:rsidRPr="00AD5CF3">
        <w:rPr>
          <w:b/>
          <w:color w:val="000000" w:themeColor="text1"/>
          <w:sz w:val="26"/>
          <w:lang w:val="el-GR"/>
        </w:rPr>
        <w:t>16. Προσωπικά Δεδομένα Ανηλίκων</w:t>
      </w:r>
    </w:p>
    <w:p w14:paraId="7388E9A5" w14:textId="77777777" w:rsidR="00FA2190" w:rsidRPr="00AD5CF3" w:rsidRDefault="00000000" w:rsidP="00B37C0C">
      <w:pPr>
        <w:spacing w:after="240"/>
        <w:jc w:val="both"/>
        <w:rPr>
          <w:color w:val="000000" w:themeColor="text1"/>
          <w:lang w:val="el-GR"/>
        </w:rPr>
      </w:pPr>
      <w:r w:rsidRPr="00AD5CF3">
        <w:rPr>
          <w:color w:val="000000" w:themeColor="text1"/>
          <w:lang w:val="el-GR"/>
        </w:rPr>
        <w:t>Η γενική χρήση της ιστοσελίδας απευθύνεται σε άτομα άνω των 18 ετών. Στην περίπτωση των τακτικών μαθημάτων της σχολής, η συμμετοχή ανηλίκων επιτρέπεται αποκλειστικά με την έγγραφη συγκατάθεση και σύναψη σύμβασης μέσω του ασκούντος τη γονική μέριμνα.</w:t>
      </w:r>
    </w:p>
    <w:p w14:paraId="66786177" w14:textId="66BC8D26" w:rsidR="00FA2190" w:rsidRPr="00AD5CF3" w:rsidRDefault="00000000" w:rsidP="00B37C0C">
      <w:pPr>
        <w:spacing w:after="240"/>
        <w:jc w:val="both"/>
        <w:rPr>
          <w:color w:val="000000" w:themeColor="text1"/>
          <w:lang w:val="el-GR"/>
        </w:rPr>
      </w:pPr>
      <w:r w:rsidRPr="00AD5CF3">
        <w:rPr>
          <w:b/>
          <w:color w:val="000000" w:themeColor="text1"/>
          <w:lang w:val="el-GR"/>
        </w:rPr>
        <w:lastRenderedPageBreak/>
        <w:t xml:space="preserve">Ρητή Εξαίρεση για το </w:t>
      </w:r>
      <w:r w:rsidRPr="00AD5CF3">
        <w:rPr>
          <w:b/>
          <w:color w:val="000000" w:themeColor="text1"/>
        </w:rPr>
        <w:t>Luthiers</w:t>
      </w:r>
      <w:r w:rsidRPr="00AD5CF3">
        <w:rPr>
          <w:b/>
          <w:color w:val="000000" w:themeColor="text1"/>
          <w:lang w:val="el-GR"/>
        </w:rPr>
        <w:t xml:space="preserve"> </w:t>
      </w:r>
      <w:r w:rsidRPr="00AD5CF3">
        <w:rPr>
          <w:b/>
          <w:color w:val="000000" w:themeColor="text1"/>
        </w:rPr>
        <w:t>Summer</w:t>
      </w:r>
      <w:r w:rsidRPr="00AD5CF3">
        <w:rPr>
          <w:b/>
          <w:color w:val="000000" w:themeColor="text1"/>
          <w:lang w:val="el-GR"/>
        </w:rPr>
        <w:t xml:space="preserve"> </w:t>
      </w:r>
      <w:r w:rsidRPr="00AD5CF3">
        <w:rPr>
          <w:b/>
          <w:color w:val="000000" w:themeColor="text1"/>
        </w:rPr>
        <w:t>Camp</w:t>
      </w:r>
      <w:r w:rsidRPr="00AD5CF3">
        <w:rPr>
          <w:b/>
          <w:color w:val="000000" w:themeColor="text1"/>
          <w:lang w:val="el-GR"/>
        </w:rPr>
        <w:t xml:space="preserve"> (</w:t>
      </w:r>
      <w:proofErr w:type="spellStart"/>
      <w:r w:rsidRPr="00AD5CF3">
        <w:rPr>
          <w:b/>
          <w:color w:val="000000" w:themeColor="text1"/>
        </w:rPr>
        <w:t>LSC</w:t>
      </w:r>
      <w:proofErr w:type="spellEnd"/>
      <w:r w:rsidRPr="00AD5CF3">
        <w:rPr>
          <w:b/>
          <w:color w:val="000000" w:themeColor="text1"/>
          <w:lang w:val="el-GR"/>
        </w:rPr>
        <w:t>) και τις Αντίστοιχες Εκπαιδευτικές Δραστηριότητες:</w:t>
      </w:r>
      <w:r w:rsidRPr="00AD5CF3">
        <w:rPr>
          <w:color w:val="000000" w:themeColor="text1"/>
          <w:lang w:val="el-GR"/>
        </w:rPr>
        <w:t xml:space="preserve"> Η συμμετοχή στο </w:t>
      </w:r>
      <w:proofErr w:type="spellStart"/>
      <w:r w:rsidRPr="00AD5CF3">
        <w:rPr>
          <w:color w:val="000000" w:themeColor="text1"/>
        </w:rPr>
        <w:t>LSC</w:t>
      </w:r>
      <w:proofErr w:type="spellEnd"/>
      <w:r w:rsidRPr="00AD5CF3">
        <w:rPr>
          <w:color w:val="000000" w:themeColor="text1"/>
          <w:lang w:val="el-GR"/>
        </w:rPr>
        <w:t xml:space="preserve"> καθώς και στις αντίστοιχες ειδικές εκπαιδευτικές δραστηριότητες και δράσεις (</w:t>
      </w:r>
      <w:r w:rsidRPr="00AD5CF3">
        <w:rPr>
          <w:color w:val="000000" w:themeColor="text1"/>
        </w:rPr>
        <w:t>workshops</w:t>
      </w:r>
      <w:r w:rsidRPr="00AD5CF3">
        <w:rPr>
          <w:color w:val="000000" w:themeColor="text1"/>
          <w:lang w:val="el-GR"/>
        </w:rPr>
        <w:t xml:space="preserve"> εντατικής/πολυήμερης διαμονής) απευθύνεται αποκλειστικά σε ενήλικες. Ως εκ τούτου, δεν συλλέγονται, δεν επεξεργάζονται και δεν γίνονται δεκτά δεδομένα ανηλίκων για τις συγκεκριμένες δράσεις.</w:t>
      </w:r>
    </w:p>
    <w:p w14:paraId="333FFC1B" w14:textId="77777777" w:rsidR="00FA2190" w:rsidRPr="00AD5CF3" w:rsidRDefault="00000000" w:rsidP="00B37C0C">
      <w:pPr>
        <w:keepNext/>
        <w:spacing w:before="360" w:after="120"/>
        <w:jc w:val="both"/>
        <w:rPr>
          <w:color w:val="000000" w:themeColor="text1"/>
          <w:highlight w:val="yellow"/>
          <w:lang w:val="el-GR"/>
        </w:rPr>
      </w:pPr>
      <w:r w:rsidRPr="00AD5CF3">
        <w:rPr>
          <w:b/>
          <w:color w:val="000000" w:themeColor="text1"/>
          <w:sz w:val="26"/>
          <w:highlight w:val="yellow"/>
          <w:lang w:val="el-GR"/>
        </w:rPr>
        <w:t>17. Ενημερωτικά Δελτία (</w:t>
      </w:r>
      <w:r w:rsidRPr="00AD5CF3">
        <w:rPr>
          <w:b/>
          <w:color w:val="000000" w:themeColor="text1"/>
          <w:sz w:val="26"/>
          <w:highlight w:val="yellow"/>
        </w:rPr>
        <w:t>Newsletters</w:t>
      </w:r>
      <w:r w:rsidRPr="00AD5CF3">
        <w:rPr>
          <w:b/>
          <w:color w:val="000000" w:themeColor="text1"/>
          <w:sz w:val="26"/>
          <w:highlight w:val="yellow"/>
          <w:lang w:val="el-GR"/>
        </w:rPr>
        <w:t>) &amp; Προωθητική Επικοινωνία</w:t>
      </w:r>
    </w:p>
    <w:p w14:paraId="38B76489" w14:textId="77777777" w:rsidR="00FA2190" w:rsidRPr="00AD5CF3" w:rsidRDefault="00000000" w:rsidP="00B37C0C">
      <w:pPr>
        <w:spacing w:after="240"/>
        <w:jc w:val="both"/>
        <w:rPr>
          <w:color w:val="000000" w:themeColor="text1"/>
          <w:lang w:val="el-GR"/>
        </w:rPr>
      </w:pPr>
      <w:r w:rsidRPr="00AD5CF3">
        <w:rPr>
          <w:color w:val="000000" w:themeColor="text1"/>
          <w:highlight w:val="yellow"/>
          <w:lang w:val="el-GR"/>
        </w:rPr>
        <w:t xml:space="preserve">Εφόσον έχετε εγγραφεί στη λίστα ενημερώσεών μας ή έχετε παράσχει τη συγκατάθεσή σας, ενδέχεται να σας αποστέλλουμε </w:t>
      </w:r>
      <w:r w:rsidRPr="00AD5CF3">
        <w:rPr>
          <w:color w:val="000000" w:themeColor="text1"/>
          <w:highlight w:val="yellow"/>
        </w:rPr>
        <w:t>emails</w:t>
      </w:r>
      <w:r w:rsidRPr="00AD5CF3">
        <w:rPr>
          <w:color w:val="000000" w:themeColor="text1"/>
          <w:highlight w:val="yellow"/>
          <w:lang w:val="el-GR"/>
        </w:rPr>
        <w:t xml:space="preserve"> σχετικά με νέα σεμινάρια, μελλοντικά </w:t>
      </w:r>
      <w:r w:rsidRPr="00AD5CF3">
        <w:rPr>
          <w:color w:val="000000" w:themeColor="text1"/>
          <w:highlight w:val="yellow"/>
        </w:rPr>
        <w:t>workshops</w:t>
      </w:r>
      <w:r w:rsidRPr="00AD5CF3">
        <w:rPr>
          <w:color w:val="000000" w:themeColor="text1"/>
          <w:highlight w:val="yellow"/>
          <w:lang w:val="el-GR"/>
        </w:rPr>
        <w:t>, δράσεις ή εκδηλώσεις της σχολής. Μπορείτε να διαγραφείτε από τη λίστα αυτή ανά πάσα στιγμή, κάνοντας κλικ στον σύνδεσμο «</w:t>
      </w:r>
      <w:r w:rsidRPr="00AD5CF3">
        <w:rPr>
          <w:color w:val="000000" w:themeColor="text1"/>
          <w:highlight w:val="yellow"/>
        </w:rPr>
        <w:t>Unsubscribe</w:t>
      </w:r>
      <w:r w:rsidRPr="00AD5CF3">
        <w:rPr>
          <w:color w:val="000000" w:themeColor="text1"/>
          <w:highlight w:val="yellow"/>
          <w:lang w:val="el-GR"/>
        </w:rPr>
        <w:t xml:space="preserve"> / Διαγραφή» στο κάτω μέρος κάθε </w:t>
      </w:r>
      <w:r w:rsidRPr="00AD5CF3">
        <w:rPr>
          <w:color w:val="000000" w:themeColor="text1"/>
          <w:highlight w:val="yellow"/>
        </w:rPr>
        <w:t>email</w:t>
      </w:r>
      <w:r w:rsidRPr="00AD5CF3">
        <w:rPr>
          <w:color w:val="000000" w:themeColor="text1"/>
          <w:highlight w:val="yellow"/>
          <w:lang w:val="el-GR"/>
        </w:rPr>
        <w:t xml:space="preserve"> ή αποστέλλοντας σχετικό αίτημα στο </w:t>
      </w:r>
      <w:r w:rsidRPr="00AD5CF3">
        <w:rPr>
          <w:color w:val="000000" w:themeColor="text1"/>
          <w:highlight w:val="yellow"/>
        </w:rPr>
        <w:t>info</w:t>
      </w:r>
      <w:r w:rsidRPr="00AD5CF3">
        <w:rPr>
          <w:color w:val="000000" w:themeColor="text1"/>
          <w:highlight w:val="yellow"/>
          <w:lang w:val="el-GR"/>
        </w:rPr>
        <w:t>@</w:t>
      </w:r>
      <w:proofErr w:type="spellStart"/>
      <w:r w:rsidRPr="00AD5CF3">
        <w:rPr>
          <w:color w:val="000000" w:themeColor="text1"/>
          <w:highlight w:val="yellow"/>
        </w:rPr>
        <w:t>athensguitarmakingschool</w:t>
      </w:r>
      <w:proofErr w:type="spellEnd"/>
      <w:r w:rsidRPr="00AD5CF3">
        <w:rPr>
          <w:color w:val="000000" w:themeColor="text1"/>
          <w:highlight w:val="yellow"/>
          <w:lang w:val="el-GR"/>
        </w:rPr>
        <w:t>.</w:t>
      </w:r>
      <w:r w:rsidRPr="00AD5CF3">
        <w:rPr>
          <w:color w:val="000000" w:themeColor="text1"/>
          <w:highlight w:val="yellow"/>
        </w:rPr>
        <w:t>com</w:t>
      </w:r>
      <w:r w:rsidRPr="00AD5CF3">
        <w:rPr>
          <w:color w:val="000000" w:themeColor="text1"/>
          <w:highlight w:val="yellow"/>
          <w:lang w:val="el-GR"/>
        </w:rPr>
        <w:t>.</w:t>
      </w:r>
    </w:p>
    <w:p w14:paraId="6E98B59B" w14:textId="77777777" w:rsidR="00FA2190" w:rsidRPr="00AD5CF3" w:rsidRDefault="00000000" w:rsidP="00B37C0C">
      <w:pPr>
        <w:keepNext/>
        <w:spacing w:before="360" w:after="120"/>
        <w:jc w:val="both"/>
        <w:rPr>
          <w:color w:val="000000" w:themeColor="text1"/>
          <w:lang w:val="el-GR"/>
        </w:rPr>
      </w:pPr>
      <w:r w:rsidRPr="00AD5CF3">
        <w:rPr>
          <w:b/>
          <w:color w:val="000000" w:themeColor="text1"/>
          <w:sz w:val="26"/>
          <w:lang w:val="el-GR"/>
        </w:rPr>
        <w:t>18. Τροποποιήσεις της Πολιτικής Απορρήτου</w:t>
      </w:r>
    </w:p>
    <w:p w14:paraId="737BF357" w14:textId="77777777" w:rsidR="00FA2190" w:rsidRPr="00AD5CF3" w:rsidRDefault="00000000" w:rsidP="00B37C0C">
      <w:pPr>
        <w:spacing w:after="240"/>
        <w:jc w:val="both"/>
        <w:rPr>
          <w:color w:val="000000" w:themeColor="text1"/>
          <w:lang w:val="el-GR"/>
        </w:rPr>
      </w:pPr>
      <w:r w:rsidRPr="00AD5CF3">
        <w:rPr>
          <w:color w:val="000000" w:themeColor="text1"/>
          <w:lang w:val="el-GR"/>
        </w:rPr>
        <w:t xml:space="preserve">Διατηρούμε το δικαίωμα να </w:t>
      </w:r>
      <w:proofErr w:type="spellStart"/>
      <w:r w:rsidRPr="00AD5CF3">
        <w:rPr>
          <w:color w:val="000000" w:themeColor="text1"/>
          <w:lang w:val="el-GR"/>
        </w:rPr>
        <w:t>επικαιροποιούμε</w:t>
      </w:r>
      <w:proofErr w:type="spellEnd"/>
      <w:r w:rsidRPr="00AD5CF3">
        <w:rPr>
          <w:color w:val="000000" w:themeColor="text1"/>
          <w:lang w:val="el-GR"/>
        </w:rPr>
        <w:t xml:space="preserve"> την παρούσα Πολιτική ανά πάσα στιγμή, ιδίως όταν αυτό επιβάλλεται από τροποποιήσεις του νομικού πλαισίου, της εμπορικής μας πρακτικής ή των όρων λειτουργίας των συνεργαζόμενων </w:t>
      </w:r>
      <w:proofErr w:type="spellStart"/>
      <w:r w:rsidRPr="00AD5CF3">
        <w:rPr>
          <w:color w:val="000000" w:themeColor="text1"/>
          <w:lang w:val="el-GR"/>
        </w:rPr>
        <w:t>πλατφορμών</w:t>
      </w:r>
      <w:proofErr w:type="spellEnd"/>
      <w:r w:rsidRPr="00AD5CF3">
        <w:rPr>
          <w:color w:val="000000" w:themeColor="text1"/>
          <w:lang w:val="el-GR"/>
        </w:rPr>
        <w:t xml:space="preserve"> </w:t>
      </w:r>
      <w:r w:rsidRPr="00AD5CF3">
        <w:rPr>
          <w:color w:val="000000" w:themeColor="text1"/>
        </w:rPr>
        <w:t>Social</w:t>
      </w:r>
      <w:r w:rsidRPr="00AD5CF3">
        <w:rPr>
          <w:color w:val="000000" w:themeColor="text1"/>
          <w:lang w:val="el-GR"/>
        </w:rPr>
        <w:t xml:space="preserve"> </w:t>
      </w:r>
      <w:r w:rsidRPr="00AD5CF3">
        <w:rPr>
          <w:color w:val="000000" w:themeColor="text1"/>
        </w:rPr>
        <w:t>Media</w:t>
      </w:r>
      <w:r w:rsidRPr="00AD5CF3">
        <w:rPr>
          <w:color w:val="000000" w:themeColor="text1"/>
          <w:lang w:val="el-GR"/>
        </w:rPr>
        <w:t>. Η εκάστοτε νέα έκδοση θα αναρτάται στον παρόντα ιστότοπο με σχετική ένδειξη της ημερομηνίας τελευταίας ενημέρωσης.</w:t>
      </w:r>
    </w:p>
    <w:sectPr w:rsidR="00FA2190" w:rsidRPr="00AD5CF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8349680">
    <w:abstractNumId w:val="8"/>
  </w:num>
  <w:num w:numId="2" w16cid:durableId="1053118676">
    <w:abstractNumId w:val="6"/>
  </w:num>
  <w:num w:numId="3" w16cid:durableId="1724014061">
    <w:abstractNumId w:val="5"/>
  </w:num>
  <w:num w:numId="4" w16cid:durableId="1427268101">
    <w:abstractNumId w:val="4"/>
  </w:num>
  <w:num w:numId="5" w16cid:durableId="1468010679">
    <w:abstractNumId w:val="7"/>
  </w:num>
  <w:num w:numId="6" w16cid:durableId="1285582083">
    <w:abstractNumId w:val="3"/>
  </w:num>
  <w:num w:numId="7" w16cid:durableId="1666128523">
    <w:abstractNumId w:val="2"/>
  </w:num>
  <w:num w:numId="8" w16cid:durableId="1721588151">
    <w:abstractNumId w:val="1"/>
  </w:num>
  <w:num w:numId="9" w16cid:durableId="656419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C724A"/>
    <w:rsid w:val="00326F90"/>
    <w:rsid w:val="00567256"/>
    <w:rsid w:val="00AA1D8D"/>
    <w:rsid w:val="00AD5CF3"/>
    <w:rsid w:val="00B37C0C"/>
    <w:rsid w:val="00B47730"/>
    <w:rsid w:val="00CB0664"/>
    <w:rsid w:val="00FA219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6BF030"/>
  <w14:defaultImageDpi w14:val="300"/>
  <w15:docId w15:val="{288FA5FC-9827-864F-8C48-C948A2F0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Arial" w:hAnsi="Arial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-">
    <w:name w:val="Hyperlink"/>
    <w:basedOn w:val="a2"/>
    <w:uiPriority w:val="99"/>
    <w:unhideWhenUsed/>
    <w:rsid w:val="00B37C0C"/>
    <w:rPr>
      <w:color w:val="0000FF" w:themeColor="hyperlink"/>
      <w:u w:val="single"/>
    </w:rPr>
  </w:style>
  <w:style w:type="character" w:styleId="aff2">
    <w:name w:val="Unresolved Mention"/>
    <w:basedOn w:val="a2"/>
    <w:uiPriority w:val="99"/>
    <w:semiHidden/>
    <w:unhideWhenUsed/>
    <w:rsid w:val="00B37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athensguitarmakingschoo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athensguitarmakingschoo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2274</Words>
  <Characters>14945</Characters>
  <Application>Microsoft Office Word</Application>
  <DocSecurity>0</DocSecurity>
  <Lines>271</Lines>
  <Paragraphs>111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17108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Nicolas Anastasopoulos</cp:lastModifiedBy>
  <cp:revision>3</cp:revision>
  <dcterms:created xsi:type="dcterms:W3CDTF">2026-05-15T15:42:00Z</dcterms:created>
  <dcterms:modified xsi:type="dcterms:W3CDTF">2026-05-15T15:42:00Z</dcterms:modified>
  <cp:category/>
</cp:coreProperties>
</file>